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988F" w14:textId="77777777" w:rsidR="00000000" w:rsidRDefault="007110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10DF7DFE" w14:textId="77777777" w:rsidR="00000000" w:rsidRDefault="007110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color w:val="FF0000"/>
          <w:highlight w:val="yellow"/>
        </w:rPr>
      </w:pPr>
      <w:r>
        <w:rPr>
          <w:rFonts w:ascii="Arial" w:eastAsia="Arial" w:hAnsi="Arial" w:cs="Arial"/>
          <w:b/>
        </w:rPr>
        <w:t xml:space="preserve"> CHAMAMENTO PÚBLICO </w:t>
      </w:r>
      <w:r>
        <w:rPr>
          <w:rFonts w:ascii="Arial" w:eastAsia="Arial" w:hAnsi="Arial" w:cs="Arial"/>
          <w:b/>
          <w:sz w:val="24"/>
          <w:szCs w:val="24"/>
        </w:rPr>
        <w:t>030/2024</w:t>
      </w:r>
    </w:p>
    <w:p w14:paraId="68F13D28" w14:textId="77777777" w:rsidR="00000000" w:rsidRDefault="007110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REDE MUNICIPAL </w:t>
      </w:r>
    </w:p>
    <w:p w14:paraId="09C4171A" w14:textId="77777777" w:rsidR="00000000" w:rsidRDefault="007110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DE PONTOS E PONTÕES DE CULTURA DE SANTA CATARINA</w:t>
      </w:r>
    </w:p>
    <w:p w14:paraId="42B705AE" w14:textId="77777777" w:rsidR="00000000" w:rsidRDefault="007110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hanging="2"/>
        <w:rPr>
          <w:rFonts w:ascii="Arial" w:eastAsia="Arial" w:hAnsi="Arial" w:cs="Arial"/>
        </w:rPr>
      </w:pPr>
    </w:p>
    <w:p w14:paraId="0261B7C3" w14:textId="77777777" w:rsidR="00000000" w:rsidRDefault="007110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CULTURA VIVA DO TAMANHO DO BRASIL!</w:t>
      </w:r>
      <w:r>
        <w:rPr>
          <w:rFonts w:ascii="Arial" w:eastAsia="Arial" w:hAnsi="Arial" w:cs="Arial"/>
        </w:rPr>
        <w:t xml:space="preserve"> </w:t>
      </w:r>
    </w:p>
    <w:p w14:paraId="79D35541" w14:textId="77777777" w:rsidR="00000000" w:rsidRDefault="007110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PREMIAÇÃO DE PONTOS E PONTÕES DE CULTURA</w:t>
      </w:r>
    </w:p>
    <w:p w14:paraId="3B7A9F45" w14:textId="77777777" w:rsidR="00000000" w:rsidRDefault="007110FF">
      <w:pP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6A3CDFD3" w14:textId="77777777" w:rsidR="00000000" w:rsidRDefault="007110FF">
      <w:pPr>
        <w:tabs>
          <w:tab w:val="center" w:pos="0"/>
        </w:tabs>
        <w:spacing w:before="120" w:after="120" w:line="240" w:lineRule="auto"/>
        <w:ind w:left="0" w:hanging="2"/>
        <w:jc w:val="center"/>
        <w:rPr>
          <w:rFonts w:ascii="Arial" w:eastAsia="Arial" w:hAnsi="Arial" w:cs="Arial"/>
          <w:smallCaps/>
        </w:rPr>
      </w:pPr>
      <w:r>
        <w:rPr>
          <w:rFonts w:ascii="Arial" w:eastAsia="Arial" w:hAnsi="Arial" w:cs="Arial"/>
          <w:b/>
          <w:u w:val="single"/>
        </w:rPr>
        <w:t>ANEXO 03 - FORMULÁRIO DE INSCRIÇÃO</w:t>
      </w:r>
    </w:p>
    <w:p w14:paraId="3C637F9D" w14:textId="77777777" w:rsidR="00000000" w:rsidRDefault="007110FF">
      <w:pPr>
        <w:spacing w:line="240" w:lineRule="auto"/>
        <w:ind w:left="0" w:hanging="2"/>
        <w:rPr>
          <w:rFonts w:ascii="Arial" w:eastAsia="Arial" w:hAnsi="Arial" w:cs="Arial"/>
        </w:rPr>
      </w:pPr>
    </w:p>
    <w:p w14:paraId="50237B55" w14:textId="77777777" w:rsidR="00000000" w:rsidRDefault="007110F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CATEGORIA E CONCORRÊNCIA EM COTA (CONFORME ANE</w:t>
      </w:r>
      <w:r>
        <w:rPr>
          <w:rFonts w:ascii="Arial" w:eastAsia="Arial" w:hAnsi="Arial" w:cs="Arial"/>
          <w:b/>
        </w:rPr>
        <w:t>XO 01)</w:t>
      </w:r>
    </w:p>
    <w:p w14:paraId="7C3F48C9" w14:textId="77777777" w:rsidR="00000000" w:rsidRDefault="007110FF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22D85037" w14:textId="77777777" w:rsidR="00000000" w:rsidRDefault="007110FF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Marque a categoria para inscrição da entidade ou coletivo cultural (observar quais as categorias previstas e exigências para comprovação no Anexo 02 e no Edital):</w:t>
      </w:r>
    </w:p>
    <w:p w14:paraId="5F8A17EF" w14:textId="77777777" w:rsidR="00000000" w:rsidRDefault="007110FF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Categoria 1</w:t>
      </w:r>
    </w:p>
    <w:p w14:paraId="4FC51061" w14:textId="77777777" w:rsidR="00000000" w:rsidRDefault="007110FF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Categoria 2</w:t>
      </w:r>
    </w:p>
    <w:p w14:paraId="561229EF" w14:textId="77777777" w:rsidR="00000000" w:rsidRDefault="007110FF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11DFA7B8" w14:textId="77777777" w:rsidR="00000000" w:rsidRDefault="007110FF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Marque a cota a qual a entidade ou coletivo cu</w:t>
      </w:r>
      <w:r>
        <w:rPr>
          <w:rFonts w:ascii="Arial" w:eastAsia="Arial" w:hAnsi="Arial" w:cs="Arial"/>
          <w:b/>
        </w:rPr>
        <w:t>ltural entende se enquadrar (observar quais as cotas previstas e exigências para comprovação no Anexo 02 e no Edital):</w:t>
      </w:r>
    </w:p>
    <w:p w14:paraId="4C31F4EA" w14:textId="77777777" w:rsidR="00000000" w:rsidRDefault="007110FF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Pessoa negra (entidade ou coletivo com maioria de dirigentes ou pessoas em posição de liderança negras)</w:t>
      </w:r>
    </w:p>
    <w:p w14:paraId="338DA241" w14:textId="77777777" w:rsidR="00000000" w:rsidRDefault="007110FF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Pessoa indígena (en</w:t>
      </w:r>
      <w:r>
        <w:rPr>
          <w:rFonts w:ascii="Arial" w:eastAsia="Arial" w:hAnsi="Arial" w:cs="Arial"/>
        </w:rPr>
        <w:t>tidade  ou coletivo com maioria de dirigentes ou pessoas em posição de liderança indígenas)</w:t>
      </w:r>
    </w:p>
    <w:p w14:paraId="5B966B02" w14:textId="77777777" w:rsidR="00000000" w:rsidRDefault="007110FF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Pessoa com deficiência (entidade  ou coletivo com maioria de dirigentes ou pessoas em posição de liderança com deficiência)</w:t>
      </w:r>
    </w:p>
    <w:p w14:paraId="34940BEF" w14:textId="77777777" w:rsidR="00000000" w:rsidRDefault="007110FF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Cultura popular</w:t>
      </w:r>
    </w:p>
    <w:p w14:paraId="2E9AB25B" w14:textId="77777777" w:rsidR="00000000" w:rsidRDefault="007110FF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Amp</w:t>
      </w:r>
      <w:r>
        <w:rPr>
          <w:rFonts w:ascii="Arial" w:eastAsia="Arial" w:hAnsi="Arial" w:cs="Arial"/>
        </w:rPr>
        <w:t>la concorrência</w:t>
      </w:r>
    </w:p>
    <w:p w14:paraId="7FB9216D" w14:textId="77777777" w:rsidR="00000000" w:rsidRDefault="007110FF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7C4440AA" w14:textId="77777777" w:rsidR="00000000" w:rsidRDefault="007110FF">
      <w:pPr>
        <w:spacing w:after="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entidade  ou coletivo tem trajetória comprovadamente ligada às culturas populares e tradicionais, considerando pertinente concorrer pela reserva de vagas, conforme item 7.8 do edital?*</w:t>
      </w:r>
    </w:p>
    <w:p w14:paraId="6171B384" w14:textId="77777777" w:rsidR="00000000" w:rsidRDefault="007110FF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Sim</w:t>
      </w:r>
    </w:p>
    <w:p w14:paraId="6200AF3C" w14:textId="77777777" w:rsidR="00000000" w:rsidRDefault="007110FF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Não</w:t>
      </w:r>
    </w:p>
    <w:p w14:paraId="4F4F7A4C" w14:textId="77777777" w:rsidR="00000000" w:rsidRDefault="007110FF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*A Comissão de Seleção analisa</w:t>
      </w:r>
      <w:r>
        <w:rPr>
          <w:rFonts w:ascii="Arial" w:eastAsia="Arial" w:hAnsi="Arial" w:cs="Arial"/>
        </w:rPr>
        <w:t>rá as comprovações enviadas pela entidade na inscrição para avaliar se conta com trajetória comprovadamente ligada às culturas populares e tradicionais.</w:t>
      </w:r>
    </w:p>
    <w:p w14:paraId="371385DC" w14:textId="77777777" w:rsidR="00000000" w:rsidRDefault="007110FF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3031102" w14:textId="77777777" w:rsidR="00000000" w:rsidRDefault="007110F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INFORMAÇÕES BÁSICAS DA ENTIDADE OU COLETIVO CULTURAL</w:t>
      </w:r>
    </w:p>
    <w:tbl>
      <w:tblPr>
        <w:tblStyle w:val="Style187"/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000000" w14:paraId="1578185C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0232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2.1. Nome da entidade ou coletivo cultural:</w:t>
            </w:r>
          </w:p>
          <w:p w14:paraId="2B41C6E5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0000" w14:paraId="5019632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B3ABE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</w:t>
            </w:r>
            <w:r>
              <w:rPr>
                <w:rFonts w:ascii="Arial" w:eastAsia="Arial" w:hAnsi="Arial" w:cs="Arial"/>
              </w:rPr>
              <w:t xml:space="preserve">. CNPJ (se entidade): </w:t>
            </w:r>
          </w:p>
        </w:tc>
      </w:tr>
      <w:tr w:rsidR="00000000" w14:paraId="6FC4A766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D26EE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2.3. Endereço:</w:t>
            </w:r>
          </w:p>
          <w:p w14:paraId="22CB63E9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0000" w14:paraId="1AD38E6D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6F860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372B0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2.3.2. UF:</w:t>
            </w:r>
          </w:p>
        </w:tc>
      </w:tr>
      <w:tr w:rsidR="00000000" w14:paraId="5DFD1BC5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B9FD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F2C47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9CB2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2.3. Complemento:</w:t>
            </w:r>
          </w:p>
          <w:p w14:paraId="5152511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0000" w14:paraId="4FB8AF90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F348C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FD2D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2.4. DDD / Telefone: </w:t>
            </w:r>
          </w:p>
        </w:tc>
      </w:tr>
      <w:tr w:rsidR="00000000" w14:paraId="17FA05D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41441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2.5. E-mail da entidade  ou coletivo cultural:</w:t>
            </w:r>
          </w:p>
        </w:tc>
      </w:tr>
      <w:tr w:rsidR="00000000" w14:paraId="0B1CE187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B9B0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2.6. Página da internet e redes sociais (exemplo: Faceboo</w:t>
            </w:r>
            <w:r>
              <w:rPr>
                <w:rFonts w:ascii="Arial" w:eastAsia="Arial" w:hAnsi="Arial" w:cs="Arial"/>
              </w:rPr>
              <w:t>k, Instagram, site, canal no Youtube, etc.):</w:t>
            </w:r>
          </w:p>
          <w:p w14:paraId="6F437CEF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0000" w14:paraId="364D1206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49F87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7">
              <w:r>
                <w:rPr>
                  <w:rFonts w:ascii="Arial" w:eastAsia="Arial" w:hAnsi="Arial" w:cs="Arial"/>
                  <w:u w:val="single"/>
                </w:rPr>
                <w:t>www</w:t>
              </w:r>
              <w:r>
                <w:rPr>
                  <w:rFonts w:ascii="Arial" w:eastAsia="Arial" w:hAnsi="Arial" w:cs="Arial"/>
                  <w:u w:val="single"/>
                </w:rPr>
                <w:t>.gov.br/culturaviva</w:t>
              </w:r>
            </w:hyperlink>
            <w:r>
              <w:rPr>
                <w:rFonts w:ascii="Arial" w:eastAsia="Arial" w:hAnsi="Arial" w:cs="Arial"/>
              </w:rPr>
              <w:t xml:space="preserve"> )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(  ) Sim, como Ponto de Cultura</w:t>
            </w:r>
          </w:p>
          <w:p w14:paraId="4268F3AE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 Sim, como Pontão de Cultura</w:t>
            </w:r>
          </w:p>
          <w:p w14:paraId="4F593AF1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 Não, a entidade ou coletivo pretende ser certificada como Ponto de Cultura por meio do presente Edital</w:t>
            </w:r>
          </w:p>
          <w:p w14:paraId="2D371C7F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OBS: Caso a entidade ou coletivo concorrente informe já ser </w:t>
            </w:r>
            <w:r>
              <w:rPr>
                <w:rFonts w:ascii="Arial" w:eastAsia="Arial" w:hAnsi="Arial" w:cs="Arial"/>
              </w:rPr>
              <w:t>certificada, a certificação será verificada pelo Ente Federado na Plataforma Cultura Viva. Caso não seja localizada a certificação, a entidade  ou coletivo passará pelos mesmos regramentos e procedimentos que as entidades e coletivos não certificadas, pode</w:t>
            </w:r>
            <w:r>
              <w:rPr>
                <w:rFonts w:ascii="Arial" w:eastAsia="Arial" w:hAnsi="Arial" w:cs="Arial"/>
              </w:rPr>
              <w:t xml:space="preserve">ndo, ou não, ser certificada por meio deste Edital (sendo possível a apresentação de recurso, na Fase de Seleção). </w:t>
            </w:r>
          </w:p>
        </w:tc>
      </w:tr>
      <w:tr w:rsidR="00000000" w14:paraId="07C0BC70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93A82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2.8. Caso a entidade  ou coletivo já seja certificada pelo Ministério da Cultura, estando inscrita no Cadastro Nacional de Pontos e Pontões</w:t>
            </w:r>
            <w:r>
              <w:rPr>
                <w:rFonts w:ascii="Arial" w:eastAsia="Arial" w:hAnsi="Arial" w:cs="Arial"/>
              </w:rPr>
              <w:t xml:space="preserve"> de Cultura, coloque o link do certificado ou envie comprovante (não obrigatório):</w:t>
            </w:r>
          </w:p>
          <w:p w14:paraId="6E066E42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0809BBE1" w14:textId="77777777" w:rsidR="00000000" w:rsidRDefault="007110FF">
      <w:pPr>
        <w:spacing w:after="120" w:line="240" w:lineRule="auto"/>
        <w:ind w:left="0" w:hanging="2"/>
        <w:rPr>
          <w:rFonts w:ascii="Arial" w:eastAsia="Arial" w:hAnsi="Arial" w:cs="Arial"/>
        </w:rPr>
      </w:pPr>
    </w:p>
    <w:p w14:paraId="78795A23" w14:textId="77777777" w:rsidR="00000000" w:rsidRDefault="007110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INFORMAÇÕES BÁSICAS DA REPRESENTAÇÃO DA ENTIDADE  OU COLETIVO CULTURAL</w:t>
      </w:r>
    </w:p>
    <w:tbl>
      <w:tblPr>
        <w:tblStyle w:val="Style188"/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000000" w14:paraId="7879933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3E1C8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3.1. Nome (identidade / nome social):</w:t>
            </w:r>
          </w:p>
        </w:tc>
      </w:tr>
      <w:tr w:rsidR="00000000" w14:paraId="40B8A91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28657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3.2. Apelido/Nome Artístico, se houver:</w:t>
            </w:r>
          </w:p>
        </w:tc>
      </w:tr>
      <w:tr w:rsidR="00000000" w14:paraId="471B7EB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CEB4C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3.3. Cargo:</w:t>
            </w:r>
          </w:p>
        </w:tc>
      </w:tr>
      <w:tr w:rsidR="00000000" w14:paraId="1CA5DE7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88CCC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3.4</w:t>
            </w:r>
            <w:r>
              <w:rPr>
                <w:rFonts w:ascii="Arial" w:eastAsia="Arial" w:hAnsi="Arial" w:cs="Arial"/>
              </w:rPr>
              <w:t xml:space="preserve">. Identidade de gênero: </w:t>
            </w:r>
          </w:p>
          <w:p w14:paraId="029E1394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(   ) Mulher cisgênera               (   ) Homem cisgênero               (   ) Mulher transgênera </w:t>
            </w:r>
          </w:p>
          <w:p w14:paraId="0561C15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(   ) Homem transgênero         (   ) Pessoa não binária              (   ) Travesti</w:t>
            </w:r>
          </w:p>
          <w:p w14:paraId="12435019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(   ) Não desejo i</w:t>
            </w:r>
            <w:r>
              <w:rPr>
                <w:rFonts w:ascii="Arial" w:eastAsia="Arial" w:hAnsi="Arial" w:cs="Arial"/>
              </w:rPr>
              <w:t xml:space="preserve">nformar   </w:t>
            </w:r>
          </w:p>
          <w:p w14:paraId="3B64949B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3.4.1. (   ) Outra ________________________</w:t>
            </w:r>
          </w:p>
        </w:tc>
      </w:tr>
      <w:tr w:rsidR="00000000" w14:paraId="1FE5A21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4E08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3.5. Orientação Sexual:</w:t>
            </w:r>
          </w:p>
          <w:p w14:paraId="2D35D489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(    ) Lésbica                                  (    ) Gay                                     (    ) Bissexual</w:t>
            </w:r>
          </w:p>
          <w:p w14:paraId="05276889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(    ) Assexual                       </w:t>
            </w:r>
            <w:r>
              <w:rPr>
                <w:rFonts w:ascii="Arial" w:eastAsia="Arial" w:hAnsi="Arial" w:cs="Arial"/>
              </w:rPr>
              <w:t xml:space="preserve">     (    ) Pansexual                              (    ) Heterosexual</w:t>
            </w:r>
          </w:p>
          <w:p w14:paraId="53E1FE4D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(    ) Não desejo informar          3.5.1. (    ) Outros ________________________</w:t>
            </w:r>
          </w:p>
        </w:tc>
      </w:tr>
      <w:tr w:rsidR="00000000" w14:paraId="5360D67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84F8E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3.6. Trata-se de pessoa negra ou de matriz africana ou de terreiro? SIM (   )   NÃO (   )</w:t>
            </w:r>
          </w:p>
        </w:tc>
      </w:tr>
      <w:tr w:rsidR="00000000" w14:paraId="096FFA8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C7C7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3.7</w:t>
            </w:r>
            <w:r>
              <w:rPr>
                <w:rFonts w:ascii="Arial" w:eastAsia="Arial" w:hAnsi="Arial" w:cs="Arial"/>
              </w:rPr>
              <w:t>. Trata-se de pessoa indígena ou de povos e comunidades tradicionais? SIM (   )   NÃO (   )</w:t>
            </w:r>
          </w:p>
        </w:tc>
      </w:tr>
      <w:tr w:rsidR="00000000" w14:paraId="30B19B1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9FF35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3.8. Trata-se de pessoa com deficiência? SIM (   )   NÃO (   )</w:t>
            </w:r>
          </w:p>
          <w:p w14:paraId="56F04DA6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3.8.1. Caso tenha marcado "sim", indique o tipo de deficiência: </w:t>
            </w:r>
          </w:p>
          <w:p w14:paraId="5BDFB86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(   ) Auditiva         </w:t>
            </w:r>
            <w:r>
              <w:rPr>
                <w:rFonts w:ascii="Arial" w:eastAsia="Arial" w:hAnsi="Arial" w:cs="Arial"/>
              </w:rPr>
              <w:t xml:space="preserve">   (   ) Física            (   ) Intelectual            (   ) Múltipla            (   ) Visual</w:t>
            </w:r>
          </w:p>
        </w:tc>
      </w:tr>
      <w:tr w:rsidR="00000000" w14:paraId="622456B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67A46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3.9. Endereço:</w:t>
            </w:r>
          </w:p>
          <w:p w14:paraId="2FDD9185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0000" w14:paraId="715B930E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45B6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F21AC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3.9.2. UF:</w:t>
            </w:r>
          </w:p>
        </w:tc>
      </w:tr>
      <w:tr w:rsidR="00000000" w14:paraId="5CB210F0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7C8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7AF18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51A50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3.9.5. Complemento:</w:t>
            </w:r>
          </w:p>
          <w:p w14:paraId="067F4CCD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0000" w14:paraId="38EBD3AE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0B76E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9D48B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3.10. DDD / Telefone: </w:t>
            </w:r>
          </w:p>
        </w:tc>
      </w:tr>
      <w:tr w:rsidR="00000000" w14:paraId="0CC063DD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855D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D21BD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4518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3.13. CPF:</w:t>
            </w:r>
          </w:p>
          <w:p w14:paraId="78D7E02F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0000" w14:paraId="2FDA3F7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3C145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3.14. E-mail: </w:t>
            </w:r>
          </w:p>
        </w:tc>
      </w:tr>
      <w:tr w:rsidR="00000000" w14:paraId="6BFD89F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0C7E9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3.15. Página da internet e redes sociais (exemplo: Facebook, Instagram, site, canal no Youtube, etc.):</w:t>
            </w:r>
          </w:p>
          <w:p w14:paraId="18C22B2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0000" w14:paraId="465A05E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3E2E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3.16. Sua principal fonte de renda é por meio de atividade cultural?</w:t>
            </w:r>
          </w:p>
          <w:p w14:paraId="424403FE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 ) Sim (    ) Não</w:t>
            </w:r>
          </w:p>
        </w:tc>
      </w:tr>
      <w:tr w:rsidR="00000000" w14:paraId="20C8F62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7EEF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3.17. Qual sua ocupa</w:t>
            </w:r>
            <w:r>
              <w:rPr>
                <w:rFonts w:ascii="Arial" w:eastAsia="Arial" w:hAnsi="Arial" w:cs="Arial"/>
              </w:rPr>
              <w:t>ção dentro da cultura?</w:t>
            </w:r>
          </w:p>
          <w:p w14:paraId="7C8F4EA4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0000" w14:paraId="20C5BDF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7B9FD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3.18. Há quanto tempo você trabalha neste setor cultural? </w:t>
            </w:r>
          </w:p>
          <w:p w14:paraId="4FC702DD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  ) até 2 anos (   ) de 2 a 5 anos (    ) de 5 a 10 anos (   ) mais de 10 anos</w:t>
            </w:r>
          </w:p>
        </w:tc>
      </w:tr>
    </w:tbl>
    <w:p w14:paraId="5D1572DD" w14:textId="77777777" w:rsidR="00000000" w:rsidRDefault="007110FF">
      <w:pPr>
        <w:spacing w:after="120" w:line="240" w:lineRule="auto"/>
        <w:ind w:left="0" w:hanging="2"/>
        <w:rPr>
          <w:rFonts w:ascii="Arial" w:eastAsia="Arial" w:hAnsi="Arial" w:cs="Arial"/>
        </w:rPr>
      </w:pPr>
    </w:p>
    <w:p w14:paraId="1AE462BA" w14:textId="77777777" w:rsidR="00000000" w:rsidRDefault="007110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b/>
        </w:rPr>
        <w:t>EXPERIÊNCIAS DA ENTIDADE OU COLETIVO  CULTURAL</w:t>
      </w:r>
    </w:p>
    <w:tbl>
      <w:tblPr>
        <w:tblStyle w:val="Style189"/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000000" w14:paraId="440EA7D9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3643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4.1. Há quanto tempo a entidade ou col</w:t>
            </w:r>
            <w:r>
              <w:rPr>
                <w:rFonts w:ascii="Arial" w:eastAsia="Arial" w:hAnsi="Arial" w:cs="Arial"/>
              </w:rPr>
              <w:t>etivo cultural atua no setor cultural?</w:t>
            </w:r>
          </w:p>
          <w:p w14:paraId="57AA871F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  ) menos de 3 anos (   ) de 3 a 5 anos (    ) de 6 a 10 anos (    ) de 10 a 15 anos (    ) mais de 15 anos</w:t>
            </w:r>
          </w:p>
        </w:tc>
      </w:tr>
      <w:tr w:rsidR="00000000" w14:paraId="2F209E9C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05C7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4.2. Os espaços, os ambientes e os recursos disponíveis são suficientes para a manutenção das atividades d</w:t>
            </w:r>
            <w:r>
              <w:rPr>
                <w:rFonts w:ascii="Arial" w:eastAsia="Arial" w:hAnsi="Arial" w:cs="Arial"/>
              </w:rPr>
              <w:t>a iniciativa cultural? </w:t>
            </w:r>
          </w:p>
          <w:p w14:paraId="0FCC63E2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  ) SIM    (   ) NÃO</w:t>
            </w:r>
          </w:p>
        </w:tc>
      </w:tr>
      <w:tr w:rsidR="00000000" w14:paraId="3110A0DE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18CEC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4.3. Quais são os principais desafios/dificuldades que a entidade  ou coletivo cultural enfrenta na atuação dentro do seu setor cultural e para manter as atividades?</w:t>
            </w:r>
          </w:p>
          <w:p w14:paraId="4C37E514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  ) Administrativos</w:t>
            </w:r>
          </w:p>
          <w:p w14:paraId="175C2053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  ) Estruturais</w:t>
            </w:r>
          </w:p>
          <w:p w14:paraId="4450C919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  ) Geográficos / de localização</w:t>
            </w:r>
          </w:p>
          <w:p w14:paraId="6A3F9FB8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  ) Econômicos</w:t>
            </w:r>
          </w:p>
          <w:p w14:paraId="25DF354E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  ) Políticos</w:t>
            </w:r>
          </w:p>
          <w:p w14:paraId="7F0CB48B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  ) Sociais</w:t>
            </w:r>
          </w:p>
          <w:p w14:paraId="25773614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  ) Saúde</w:t>
            </w:r>
          </w:p>
          <w:p w14:paraId="69626139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  ) Parcerias</w:t>
            </w:r>
          </w:p>
          <w:p w14:paraId="7E38BE3D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  ) Formação</w:t>
            </w:r>
          </w:p>
          <w:p w14:paraId="61E737FF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  ) Desinteresse do público</w:t>
            </w:r>
          </w:p>
          <w:p w14:paraId="7E5C2BFE" w14:textId="77777777" w:rsidR="00000000" w:rsidRDefault="007110FF">
            <w:pPr>
              <w:widowControl/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4.3.1. (    ) Outro: _________</w:t>
            </w:r>
          </w:p>
        </w:tc>
      </w:tr>
    </w:tbl>
    <w:p w14:paraId="65F82635" w14:textId="77777777" w:rsidR="00000000" w:rsidRDefault="007110FF">
      <w:pPr>
        <w:spacing w:after="120" w:line="240" w:lineRule="auto"/>
        <w:ind w:left="0" w:hanging="2"/>
        <w:jc w:val="left"/>
        <w:rPr>
          <w:rFonts w:ascii="Arial" w:eastAsia="Arial" w:hAnsi="Arial" w:cs="Arial"/>
          <w:b/>
        </w:rPr>
      </w:pPr>
    </w:p>
    <w:p w14:paraId="7BDEBCFB" w14:textId="77777777" w:rsidR="00000000" w:rsidRDefault="007110FF">
      <w:pPr>
        <w:numPr>
          <w:ilvl w:val="1"/>
          <w:numId w:val="2"/>
        </w:numPr>
        <w:spacing w:after="120" w:line="240" w:lineRule="auto"/>
        <w:ind w:left="0" w:hanging="2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 atividades culturais realizadas pela candidatura acontece</w:t>
      </w:r>
      <w:r>
        <w:rPr>
          <w:rFonts w:ascii="Arial" w:eastAsia="Arial" w:hAnsi="Arial" w:cs="Arial"/>
          <w:b/>
        </w:rPr>
        <w:t>m em quais dessas áreas?</w:t>
      </w:r>
    </w:p>
    <w:tbl>
      <w:tblPr>
        <w:tblStyle w:val="Style190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386"/>
      </w:tblGrid>
      <w:tr w:rsidR="00000000" w14:paraId="23D0D09D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E172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99A6B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zona urbana central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5EA11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56EF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áreas atingidas por barragem</w:t>
            </w:r>
          </w:p>
        </w:tc>
      </w:tr>
      <w:tr w:rsidR="00000000" w14:paraId="75F24D6B" w14:textId="77777777">
        <w:trPr>
          <w:trHeight w:val="487"/>
        </w:trPr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FDCF2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F572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zona urbana periférica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05D5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9A09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territórios indígenas (demarcados ou em processo de demarcação)</w:t>
            </w:r>
          </w:p>
        </w:tc>
      </w:tr>
      <w:tr w:rsidR="00000000" w14:paraId="55ED0D0E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EF57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C4FB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zona rural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AC13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150B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comunidades quilombolas (terra intitulada ou em proc</w:t>
            </w:r>
            <w:r>
              <w:rPr>
                <w:rFonts w:ascii="Arial" w:eastAsia="Arial" w:hAnsi="Arial" w:cs="Arial"/>
              </w:rPr>
              <w:t>esso de titulação, com registro na Fundação Cultural Palmares)</w:t>
            </w:r>
          </w:p>
        </w:tc>
      </w:tr>
      <w:tr w:rsidR="00000000" w14:paraId="0F71FC46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A58F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1FC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regiões de fronteira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5A40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34FF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território de povos e comunidades tradicionais (ribeirinhos, louceiros, cipozeiros, pequizeiros, vazanteiros, povos do mar etc)</w:t>
            </w:r>
          </w:p>
        </w:tc>
      </w:tr>
      <w:tr w:rsidR="00000000" w14:paraId="6E7CE796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7B09F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772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 de vulnerabilidade soc</w:t>
            </w:r>
            <w:r>
              <w:rPr>
                <w:rFonts w:ascii="Arial" w:eastAsia="Arial" w:hAnsi="Arial" w:cs="Arial"/>
              </w:rPr>
              <w:t>ial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50F7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DCAE2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regiões com baixo Índice de Desenvolvimento Humano - IDH</w:t>
            </w:r>
          </w:p>
        </w:tc>
      </w:tr>
      <w:tr w:rsidR="00000000" w14:paraId="5330F465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5B21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DE1B9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unidades habitacionais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3CCA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EF44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regiões de alto índice de violência</w:t>
            </w:r>
          </w:p>
        </w:tc>
      </w:tr>
    </w:tbl>
    <w:p w14:paraId="181CA7BA" w14:textId="77777777" w:rsidR="00000000" w:rsidRDefault="007110FF">
      <w:pPr>
        <w:tabs>
          <w:tab w:val="left" w:pos="540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</w:p>
    <w:p w14:paraId="1E5B46AA" w14:textId="77777777" w:rsidR="00000000" w:rsidRDefault="007110FF">
      <w:pPr>
        <w:numPr>
          <w:ilvl w:val="1"/>
          <w:numId w:val="2"/>
        </w:numPr>
        <w:tabs>
          <w:tab w:val="left" w:pos="540"/>
        </w:tabs>
        <w:spacing w:after="120" w:line="240" w:lineRule="auto"/>
        <w:ind w:left="0" w:hanging="2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candidatura atua com quais ações estruturantes da Cultura Viva?</w:t>
      </w:r>
    </w:p>
    <w:tbl>
      <w:tblPr>
        <w:tblStyle w:val="Style191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567"/>
        <w:gridCol w:w="4961"/>
      </w:tblGrid>
      <w:tr w:rsidR="00000000" w14:paraId="377D445B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B529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B1B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intercâmbio e residências artístico-culturais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D927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 xml:space="preserve">  )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89EF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livro, leitura e literatura</w:t>
            </w:r>
          </w:p>
        </w:tc>
      </w:tr>
      <w:tr w:rsidR="00000000" w14:paraId="6BC20CA3" w14:textId="77777777">
        <w:trPr>
          <w:trHeight w:val="487"/>
        </w:trPr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292E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B20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cultura, comunicação e mídia livre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5F0EE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E47B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memória e patrimônio cultural</w:t>
            </w:r>
          </w:p>
        </w:tc>
      </w:tr>
      <w:tr w:rsidR="00000000" w14:paraId="27FFFD4D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ADC6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2F6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cultura e educação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CEF9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FBA6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cultura e meio ambiente</w:t>
            </w:r>
          </w:p>
        </w:tc>
      </w:tr>
      <w:tr w:rsidR="00000000" w14:paraId="44184617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3F54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3084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cultura e saúde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0F7DD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D72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cultura e juventude</w:t>
            </w:r>
          </w:p>
        </w:tc>
      </w:tr>
      <w:tr w:rsidR="00000000" w14:paraId="2F1DDA6D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C668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(  )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6CC1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conhecimentos tradicionais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1463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DF92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cultura, </w:t>
            </w:r>
            <w:r>
              <w:rPr>
                <w:rFonts w:ascii="Arial" w:eastAsia="Arial" w:hAnsi="Arial" w:cs="Arial"/>
              </w:rPr>
              <w:t>infância e adolescência</w:t>
            </w:r>
          </w:p>
        </w:tc>
      </w:tr>
      <w:tr w:rsidR="00000000" w14:paraId="43786D9B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6124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57E0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cultura digital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0163F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620E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agente cultura viva</w:t>
            </w:r>
          </w:p>
        </w:tc>
      </w:tr>
      <w:tr w:rsidR="00000000" w14:paraId="08D7A36B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1A7D3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045A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cultura e direitos humanos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2F8C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5EED1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cultura circense</w:t>
            </w:r>
          </w:p>
        </w:tc>
      </w:tr>
      <w:tr w:rsidR="00000000" w14:paraId="57D02724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EB07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5D5B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economia criativa e solidária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68E4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BDFC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4.5.1. outra. Qual?________________________</w:t>
            </w:r>
          </w:p>
        </w:tc>
      </w:tr>
    </w:tbl>
    <w:p w14:paraId="677A6B90" w14:textId="77777777" w:rsidR="00000000" w:rsidRDefault="007110FF">
      <w:pPr>
        <w:tabs>
          <w:tab w:val="left" w:pos="540"/>
        </w:tabs>
        <w:spacing w:after="120" w:line="240" w:lineRule="auto"/>
        <w:ind w:left="0" w:hanging="2"/>
        <w:jc w:val="left"/>
        <w:rPr>
          <w:rFonts w:ascii="Arial" w:eastAsia="Arial" w:hAnsi="Arial" w:cs="Arial"/>
          <w:b/>
        </w:rPr>
      </w:pPr>
    </w:p>
    <w:p w14:paraId="5E7D6B32" w14:textId="77777777" w:rsidR="00000000" w:rsidRDefault="007110FF">
      <w:pPr>
        <w:numPr>
          <w:ilvl w:val="1"/>
          <w:numId w:val="2"/>
        </w:numPr>
        <w:tabs>
          <w:tab w:val="left" w:pos="540"/>
        </w:tabs>
        <w:spacing w:after="120" w:line="240" w:lineRule="auto"/>
        <w:ind w:left="0" w:hanging="2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 candidatura atua com quais áreas e temas </w:t>
      </w:r>
      <w:r>
        <w:rPr>
          <w:rFonts w:ascii="Arial" w:eastAsia="Arial" w:hAnsi="Arial" w:cs="Arial"/>
          <w:b/>
        </w:rPr>
        <w:t>de conhecimento que podem ser compartilhados?</w:t>
      </w:r>
    </w:p>
    <w:tbl>
      <w:tblPr>
        <w:tblStyle w:val="Style192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567"/>
        <w:gridCol w:w="2551"/>
        <w:gridCol w:w="567"/>
        <w:gridCol w:w="2835"/>
      </w:tblGrid>
      <w:tr w:rsidR="00000000" w14:paraId="2B1748A4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64EFC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C9A7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Antropologia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D6AC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5781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Cultura Popular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5D398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33F11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Meio Ambiente</w:t>
            </w:r>
          </w:p>
        </w:tc>
      </w:tr>
      <w:tr w:rsidR="00000000" w14:paraId="4113061E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90C6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C390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Arqueologia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37AA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3521F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Dança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2F2E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8A8DE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Mídias Sociais</w:t>
            </w:r>
          </w:p>
        </w:tc>
      </w:tr>
      <w:tr w:rsidR="00000000" w14:paraId="326F19E1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92F4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5D41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Arquitetura-Urbanismo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E4C73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9659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Design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F7B25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417B9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Moda</w:t>
            </w:r>
          </w:p>
        </w:tc>
      </w:tr>
      <w:tr w:rsidR="00000000" w14:paraId="3E961F04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A860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4A56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Arquivo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889A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6118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Direito Autoral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DE2A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C241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Museu</w:t>
            </w:r>
          </w:p>
        </w:tc>
      </w:tr>
      <w:tr w:rsidR="00000000" w14:paraId="2BB7AB01" w14:textId="77777777">
        <w:trPr>
          <w:trHeight w:val="472"/>
        </w:trPr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A968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C32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rte de Rua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E790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8031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Economia Criativa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09B77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D888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Música</w:t>
            </w:r>
          </w:p>
        </w:tc>
      </w:tr>
      <w:tr w:rsidR="00000000" w14:paraId="045C6EED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17C9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54C5D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Arte Digital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F7D86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F738B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Educação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6AB1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0848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Novas Mídias</w:t>
            </w:r>
          </w:p>
        </w:tc>
      </w:tr>
      <w:tr w:rsidR="00000000" w14:paraId="57794429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397C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3D82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Artes Visuais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A0E9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C7B6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Esporte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D6C62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3A838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Patrimônio Imaterial</w:t>
            </w:r>
          </w:p>
        </w:tc>
      </w:tr>
      <w:tr w:rsidR="00000000" w14:paraId="27643357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AE3C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2FBB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Artesanato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DD0A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CD1B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Filosofia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640A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CEAB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Patrimônio Material</w:t>
            </w:r>
          </w:p>
        </w:tc>
      </w:tr>
      <w:tr w:rsidR="00000000" w14:paraId="57BA07D9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5371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F0C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Audiovisual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4DF2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3194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Fotografia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CD90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DC22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Pesq</w:t>
            </w:r>
            <w:r>
              <w:rPr>
                <w:rFonts w:ascii="Arial" w:eastAsia="Arial" w:hAnsi="Arial" w:cs="Arial"/>
              </w:rPr>
              <w:t>uisa</w:t>
            </w:r>
          </w:p>
        </w:tc>
      </w:tr>
      <w:tr w:rsidR="00000000" w14:paraId="5A60D7D3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07A5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096D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Cinema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7530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87D10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Gastronomia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CBB8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23D0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Produção Cultural</w:t>
            </w:r>
          </w:p>
        </w:tc>
      </w:tr>
      <w:tr w:rsidR="00000000" w14:paraId="293D1155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9DC2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E8B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Circo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10BD4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78FE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Gestão Cultural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6BDC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B614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Rádio</w:t>
            </w:r>
          </w:p>
        </w:tc>
      </w:tr>
      <w:tr w:rsidR="00000000" w14:paraId="0C2032B6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AB38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B45CE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Comunicação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CE19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C5BE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História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E0642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CFF1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Saúde</w:t>
            </w:r>
          </w:p>
        </w:tc>
      </w:tr>
      <w:tr w:rsidR="00000000" w14:paraId="0AC0CE48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21A5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9340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Cultura Cigana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F60F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2885F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Jogos Eletrônicos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8611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2270B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Sociologia</w:t>
            </w:r>
          </w:p>
        </w:tc>
      </w:tr>
      <w:tr w:rsidR="00000000" w14:paraId="116CC718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483F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32E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Cultura Digital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F1AF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CEF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Jornalismo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4E3DF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A03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Teatro</w:t>
            </w:r>
          </w:p>
        </w:tc>
      </w:tr>
      <w:tr w:rsidR="00000000" w14:paraId="5E1EED0E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97A6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C6A0F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Cultura Estrangeira (imigrantes)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A879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20CB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Leitura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E8BC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837BC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Televisão</w:t>
            </w:r>
          </w:p>
        </w:tc>
      </w:tr>
      <w:tr w:rsidR="00000000" w14:paraId="3BF1CAA1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100B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96DA8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Cultura Indígena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A2F2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DA61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Literatura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AB7C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6B6C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Turismo</w:t>
            </w:r>
          </w:p>
        </w:tc>
      </w:tr>
      <w:tr w:rsidR="00000000" w14:paraId="44D59D2F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4566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3BC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Cultura LGBT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7C49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CB3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Livro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0C5C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2566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4.6.1. Outro. Qual?</w:t>
            </w:r>
          </w:p>
        </w:tc>
      </w:tr>
      <w:tr w:rsidR="00000000" w14:paraId="6330BCA7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F9D3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C071E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Cultura Negra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E037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8169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07469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9CC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5FC24E5F" w14:textId="77777777" w:rsidR="00000000" w:rsidRDefault="007110FF">
      <w:pPr>
        <w:tabs>
          <w:tab w:val="left" w:pos="540"/>
        </w:tabs>
        <w:spacing w:after="120" w:line="240" w:lineRule="auto"/>
        <w:ind w:left="0" w:hanging="2"/>
        <w:jc w:val="left"/>
        <w:rPr>
          <w:rFonts w:ascii="Arial" w:eastAsia="Arial" w:hAnsi="Arial" w:cs="Arial"/>
          <w:b/>
        </w:rPr>
      </w:pPr>
    </w:p>
    <w:p w14:paraId="3C458E72" w14:textId="77777777" w:rsidR="00000000" w:rsidRDefault="007110FF">
      <w:pPr>
        <w:numPr>
          <w:ilvl w:val="1"/>
          <w:numId w:val="2"/>
        </w:numPr>
        <w:tabs>
          <w:tab w:val="left" w:pos="540"/>
        </w:tabs>
        <w:spacing w:after="120" w:line="240" w:lineRule="auto"/>
        <w:ind w:left="0" w:hanging="2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candidatura atua diretamente com qual público?</w:t>
      </w:r>
    </w:p>
    <w:tbl>
      <w:tblPr>
        <w:tblStyle w:val="Style193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567"/>
        <w:gridCol w:w="2551"/>
        <w:gridCol w:w="567"/>
        <w:gridCol w:w="2835"/>
      </w:tblGrid>
      <w:tr w:rsidR="00000000" w14:paraId="5726ACFB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6F86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45CB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</w:t>
            </w:r>
            <w:r>
              <w:rPr>
                <w:rFonts w:ascii="Arial" w:eastAsia="Arial" w:hAnsi="Arial" w:cs="Arial"/>
              </w:rPr>
              <w:t>ro-Brasileiros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359E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C312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Mulheres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5242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7F76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População de Baixa Renda</w:t>
            </w:r>
          </w:p>
        </w:tc>
      </w:tr>
      <w:tr w:rsidR="00000000" w14:paraId="256E323D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6EE3B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0721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Ciganos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5195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B4BF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Pescadores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4C15A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A7BD9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Grupos assentados de reforma agrária</w:t>
            </w:r>
          </w:p>
        </w:tc>
      </w:tr>
      <w:tr w:rsidR="00000000" w14:paraId="5525C325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1220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5FF6F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Estudantes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2CCE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48864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Pessoas com deficiência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4EF3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AC53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Mestres, praticantes, brincantes e grupos culturais populares, urbanos e r</w:t>
            </w:r>
            <w:r>
              <w:rPr>
                <w:rFonts w:ascii="Arial" w:eastAsia="Arial" w:hAnsi="Arial" w:cs="Arial"/>
              </w:rPr>
              <w:t>urais</w:t>
            </w:r>
          </w:p>
        </w:tc>
      </w:tr>
      <w:tr w:rsidR="00000000" w14:paraId="06CF222B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37DD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CF75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Agentes culturais, artistas e grupos artísticos e culturais independentes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A1DC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42D0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Pessoas em situação de sofrimento psíquico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DAB5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382F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Pessoas ou grupos vítimas de violência</w:t>
            </w:r>
          </w:p>
        </w:tc>
      </w:tr>
      <w:tr w:rsidR="00000000" w14:paraId="1072F726" w14:textId="77777777">
        <w:trPr>
          <w:trHeight w:val="472"/>
        </w:trPr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7CD9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77A2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Idosos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63C8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D914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População de Rua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6C3FC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6DB8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População sem teto</w:t>
            </w:r>
          </w:p>
        </w:tc>
      </w:tr>
      <w:tr w:rsidR="00000000" w14:paraId="2EBF9AC1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3556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F77D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Imigrantes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548AE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</w:t>
            </w:r>
            <w:r>
              <w:rPr>
                <w:rFonts w:ascii="Arial" w:eastAsia="Arial" w:hAnsi="Arial" w:cs="Arial"/>
              </w:rPr>
              <w:t xml:space="preserve">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25FC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População em regime prisional, em privação de liberdade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082A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285F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Populações atingida por barragens</w:t>
            </w:r>
          </w:p>
        </w:tc>
      </w:tr>
      <w:tr w:rsidR="00000000" w14:paraId="5595847B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BA94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78C9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Indígenas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99A1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26A77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Povos e Comunidades Tradicionais de Matriz Africana e de Terreiro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1AD1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979F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Populações de regiões fronteiriças</w:t>
            </w:r>
          </w:p>
        </w:tc>
      </w:tr>
      <w:tr w:rsidR="00000000" w14:paraId="5AFDC144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34BA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BFCE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Crianças e Adolescentes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FB74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 xml:space="preserve">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08522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Quilombolas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23B8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36C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Populações em áreas de vulnerabilidade social</w:t>
            </w:r>
          </w:p>
        </w:tc>
      </w:tr>
      <w:tr w:rsidR="00000000" w14:paraId="30F3DAEF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3E65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89B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Juventude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60AA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B272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Ribeirinhos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1BB9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5B27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4.7.1. Outro. Qual?</w:t>
            </w:r>
          </w:p>
        </w:tc>
      </w:tr>
      <w:tr w:rsidR="00000000" w14:paraId="5CAE57F6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CEA8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AF9D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LGBTQIA+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3F6CC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FC500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População Rural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5897C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36E2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27716CBC" w14:textId="77777777" w:rsidR="00000000" w:rsidRDefault="007110FF">
      <w:pPr>
        <w:tabs>
          <w:tab w:val="left" w:pos="540"/>
        </w:tabs>
        <w:spacing w:after="120" w:line="240" w:lineRule="auto"/>
        <w:ind w:left="0" w:hanging="2"/>
        <w:jc w:val="left"/>
        <w:rPr>
          <w:rFonts w:ascii="Arial" w:eastAsia="Arial" w:hAnsi="Arial" w:cs="Arial"/>
          <w:b/>
        </w:rPr>
      </w:pPr>
    </w:p>
    <w:p w14:paraId="45651F25" w14:textId="77777777" w:rsidR="00000000" w:rsidRDefault="007110FF">
      <w:pPr>
        <w:numPr>
          <w:ilvl w:val="2"/>
          <w:numId w:val="3"/>
        </w:numPr>
        <w:tabs>
          <w:tab w:val="left" w:pos="540"/>
        </w:tabs>
        <w:spacing w:after="120" w:line="240" w:lineRule="auto"/>
        <w:ind w:left="0" w:hanging="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Indique a faixa etária do público atendido diretamente:</w:t>
      </w:r>
    </w:p>
    <w:tbl>
      <w:tblPr>
        <w:tblStyle w:val="Style194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2"/>
      </w:tblGrid>
      <w:tr w:rsidR="00000000" w14:paraId="6F758F97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A6C8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9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2669" w14:textId="77777777" w:rsidR="00000000" w:rsidRDefault="007110F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Primeira Infância: 0 a 6 anos</w:t>
            </w:r>
          </w:p>
        </w:tc>
      </w:tr>
      <w:tr w:rsidR="00000000" w14:paraId="6010AF4B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8108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9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B60C" w14:textId="77777777" w:rsidR="00000000" w:rsidRDefault="007110F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Crianças: 7 a 11 anos</w:t>
            </w:r>
          </w:p>
        </w:tc>
      </w:tr>
      <w:tr w:rsidR="00000000" w14:paraId="51A6802C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AE47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9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7D86C" w14:textId="77777777" w:rsidR="00000000" w:rsidRDefault="007110F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Adolescentes e Jovens: 12 a 29 anos</w:t>
            </w:r>
          </w:p>
        </w:tc>
      </w:tr>
      <w:tr w:rsidR="00000000" w14:paraId="2259D69D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0091F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9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AF51A" w14:textId="77777777" w:rsidR="00000000" w:rsidRDefault="007110F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Adultos: 30 a 59 anos</w:t>
            </w:r>
          </w:p>
        </w:tc>
      </w:tr>
      <w:tr w:rsidR="00000000" w14:paraId="5F276186" w14:textId="77777777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B1BA6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</w:t>
            </w:r>
          </w:p>
        </w:tc>
        <w:tc>
          <w:tcPr>
            <w:tcW w:w="9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AE9B" w14:textId="77777777" w:rsidR="00000000" w:rsidRDefault="007110F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Idosos: maior de 60 anos</w:t>
            </w:r>
          </w:p>
        </w:tc>
      </w:tr>
    </w:tbl>
    <w:p w14:paraId="04D53D21" w14:textId="77777777" w:rsidR="00000000" w:rsidRDefault="007110FF">
      <w:pPr>
        <w:tabs>
          <w:tab w:val="left" w:pos="540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0396E09A" w14:textId="77777777" w:rsidR="00000000" w:rsidRDefault="007110FF">
      <w:pPr>
        <w:numPr>
          <w:ilvl w:val="2"/>
          <w:numId w:val="3"/>
        </w:numPr>
        <w:spacing w:after="120" w:line="240" w:lineRule="auto"/>
        <w:ind w:left="0" w:hanging="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Qual é a quantidade aproximada de público atendida diretamente?</w:t>
      </w:r>
    </w:p>
    <w:tbl>
      <w:tblPr>
        <w:tblStyle w:val="Style195"/>
        <w:tblW w:w="0" w:type="auto"/>
        <w:tblInd w:w="-152" w:type="dxa"/>
        <w:tblLayout w:type="fixed"/>
        <w:tblLook w:val="0000" w:firstRow="0" w:lastRow="0" w:firstColumn="0" w:lastColumn="0" w:noHBand="0" w:noVBand="0"/>
      </w:tblPr>
      <w:tblGrid>
        <w:gridCol w:w="585"/>
        <w:gridCol w:w="9905"/>
      </w:tblGrid>
      <w:tr w:rsidR="00000000" w14:paraId="17A50CF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31D9B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39CDA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até 50 pessoas</w:t>
            </w:r>
          </w:p>
        </w:tc>
      </w:tr>
      <w:tr w:rsidR="00000000" w14:paraId="7EBE873E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5626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BC87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51 a 100 pessoas</w:t>
            </w:r>
          </w:p>
        </w:tc>
      </w:tr>
      <w:tr w:rsidR="00000000" w14:paraId="04C561AC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74DA2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2049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 101 a </w:t>
            </w:r>
            <w:r>
              <w:rPr>
                <w:rFonts w:ascii="Arial" w:eastAsia="Arial" w:hAnsi="Arial" w:cs="Arial"/>
              </w:rPr>
              <w:t>200 pessoas</w:t>
            </w:r>
          </w:p>
        </w:tc>
      </w:tr>
      <w:tr w:rsidR="00000000" w14:paraId="245FD7E1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0AC19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FFCC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201 a 400 pessoas</w:t>
            </w:r>
          </w:p>
        </w:tc>
      </w:tr>
      <w:tr w:rsidR="00000000" w14:paraId="595C919C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9102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C209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401 a 600 pessoas</w:t>
            </w:r>
          </w:p>
        </w:tc>
      </w:tr>
      <w:tr w:rsidR="00000000" w14:paraId="3FE782B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EC4E" w14:textId="77777777" w:rsidR="00000000" w:rsidRDefault="007110FF">
            <w:pP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55FD" w14:textId="77777777" w:rsidR="00000000" w:rsidRDefault="007110FF">
            <w:pPr>
              <w:spacing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mais de 601 pessoas</w:t>
            </w:r>
          </w:p>
        </w:tc>
      </w:tr>
    </w:tbl>
    <w:p w14:paraId="2F8F2623" w14:textId="77777777" w:rsidR="00000000" w:rsidRDefault="007110FF">
      <w:pPr>
        <w:tabs>
          <w:tab w:val="left" w:pos="540"/>
        </w:tabs>
        <w:spacing w:after="120" w:line="240" w:lineRule="auto"/>
        <w:ind w:left="0" w:hanging="2"/>
        <w:rPr>
          <w:rFonts w:ascii="Arial" w:eastAsia="Arial" w:hAnsi="Arial" w:cs="Arial"/>
          <w:highlight w:val="magenta"/>
        </w:rPr>
      </w:pPr>
    </w:p>
    <w:p w14:paraId="21B6DD44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Descreva as atividades desenvolvidas pela entidade  ou coletivo cultural. (até 800 caracteres)</w:t>
      </w:r>
    </w:p>
    <w:p w14:paraId="7F53374A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367D1DED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 entidade ou coletivo cultural representa iniciativas culturais j</w:t>
      </w:r>
      <w:r>
        <w:rPr>
          <w:rFonts w:ascii="Arial" w:eastAsia="Arial" w:hAnsi="Arial" w:cs="Arial"/>
          <w:b/>
        </w:rPr>
        <w:t>á desenvolvidas por comunidades, grupos e redes de colaboração? Se sim, como? (até 800 caracteres)</w:t>
      </w:r>
    </w:p>
    <w:p w14:paraId="78F1D34D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704438BD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Quais estratégias a entidade ou coletivo cultural adota para promover, ampliar e garantir a criação e a produção artística e cultural? (até 800 caracteres)</w:t>
      </w:r>
    </w:p>
    <w:p w14:paraId="0441AFF6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6708293C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entidade ou coletivo cultural incentiva a preservação da cultura brasileira? Se sim, como? (até 800 caracteres)</w:t>
      </w:r>
    </w:p>
    <w:p w14:paraId="3F22DDD4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37A4F199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entidade ou coletivo cultural estimula a exploração de espaços públicos e privados para serem disponibilizados para a ação cultural? Se si</w:t>
      </w:r>
      <w:r>
        <w:rPr>
          <w:rFonts w:ascii="Arial" w:eastAsia="Arial" w:hAnsi="Arial" w:cs="Arial"/>
          <w:b/>
        </w:rPr>
        <w:t>m, como? (até 800 caracteres)</w:t>
      </w:r>
    </w:p>
    <w:p w14:paraId="4DD53D6B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08A20C9D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entidade ou coletivo aumenta a visibilidade das diversas iniciativas culturais? Se sim, como? (até 800 caracteres)</w:t>
      </w:r>
    </w:p>
    <w:p w14:paraId="4BCA953D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35CC1376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entidade ou coletivo cultural promove a diversidade cultural brasileira, garantindo diálogos intercultura</w:t>
      </w:r>
      <w:r>
        <w:rPr>
          <w:rFonts w:ascii="Arial" w:eastAsia="Arial" w:hAnsi="Arial" w:cs="Arial"/>
          <w:b/>
        </w:rPr>
        <w:t>is? Se sim, como? (até 800 caracteres)</w:t>
      </w:r>
    </w:p>
    <w:p w14:paraId="71136896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10A030B7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entidade ou coletivo cultural garante acesso aos meios de fruição, produção e difusão cultural? Se sim, como? (até 800 caracteres)</w:t>
      </w:r>
    </w:p>
    <w:p w14:paraId="6C799772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0FB3EEBF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entidade ou coletivo cultural assegura a inclusão cultural da população idosa, d</w:t>
      </w:r>
      <w:r>
        <w:rPr>
          <w:rFonts w:ascii="Arial" w:eastAsia="Arial" w:hAnsi="Arial" w:cs="Arial"/>
          <w:b/>
        </w:rPr>
        <w:t>e mulheres, jovens, pessoas negras, com deficiência, LGBTQIAP+ e/ou de baixa renda, combatendo as desigualdades sociais? Se sim, como? (até 800 caracteres)</w:t>
      </w:r>
    </w:p>
    <w:p w14:paraId="04DAD275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59C88767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entidade ou coletivo cultural contribui para o fortalecimento da autonomia social das comunidades</w:t>
      </w:r>
      <w:r>
        <w:rPr>
          <w:rFonts w:ascii="Arial" w:eastAsia="Arial" w:hAnsi="Arial" w:cs="Arial"/>
          <w:b/>
        </w:rPr>
        <w:t>? Se sim, como? (até 800 caracteres)</w:t>
      </w:r>
    </w:p>
    <w:p w14:paraId="7CFF5D65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6BAEE9DE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 entidade ou coletivo cultural promove o intercâmbio entre diferentes segmentos da comunidade? Se sim, como? (até 800 caracteres)</w:t>
      </w:r>
    </w:p>
    <w:p w14:paraId="304EE55B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5DC1A9B3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entidade ou coletivo cultural estimula a articulação das redes sociais e culturais e</w:t>
      </w:r>
      <w:r>
        <w:rPr>
          <w:rFonts w:ascii="Arial" w:eastAsia="Arial" w:hAnsi="Arial" w:cs="Arial"/>
          <w:b/>
        </w:rPr>
        <w:t xml:space="preserve"> dessas com a educação? Se sim, como? (até 800 caracteres)</w:t>
      </w:r>
    </w:p>
    <w:p w14:paraId="69982977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0D7BBA96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entidade ou coletivo cultural adota princípios de gestão compartilhada entre atores culturais não governamentais e o Estado? Se sim, como? (até 800 caracteres)</w:t>
      </w:r>
    </w:p>
    <w:p w14:paraId="5EB1C5BC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64FBB4CE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entidade ou coletivo fomenta as</w:t>
      </w:r>
      <w:r>
        <w:rPr>
          <w:rFonts w:ascii="Arial" w:eastAsia="Arial" w:hAnsi="Arial" w:cs="Arial"/>
          <w:b/>
        </w:rPr>
        <w:t xml:space="preserve"> economias solidária e criativa? Se sim, como? (até 800 caracteres)</w:t>
      </w:r>
    </w:p>
    <w:p w14:paraId="2754382D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64FBDB0E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entidade ou coletivo cultural protege o patrimônio cultural material, imaterial e promove as memórias comunitárias? Se sim, como? (até 800 caracteres)</w:t>
      </w:r>
    </w:p>
    <w:p w14:paraId="2D0F9795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4A36ED65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entidade ou coletivo cultural a</w:t>
      </w:r>
      <w:r>
        <w:rPr>
          <w:rFonts w:ascii="Arial" w:eastAsia="Arial" w:hAnsi="Arial" w:cs="Arial"/>
          <w:b/>
        </w:rPr>
        <w:t>poia e incentiva manifestações culturais populares e tradicionais? Se sim, como? (até 800 caracteres)</w:t>
      </w:r>
    </w:p>
    <w:p w14:paraId="383E135C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407977D4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entidade ou coletivo cultural realiza atividades culturais gratuitas e abertas com regularidade na comunidade? Se sim como? (até 800 caracteres)</w:t>
      </w:r>
    </w:p>
    <w:p w14:paraId="0EF6DDD4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2FA8D161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 aç</w:t>
      </w:r>
      <w:r>
        <w:rPr>
          <w:rFonts w:ascii="Arial" w:eastAsia="Arial" w:hAnsi="Arial" w:cs="Arial"/>
          <w:b/>
        </w:rPr>
        <w:t>ões da entidade ou coletivo estão relacionadas aos eixos estruturantes da Política Nacional de Cultura Viva (PNCV), por meio de ações nas áreas de formação, produção e/ou difusão sociocultural de maneira continuada? (até 800 caracteres)</w:t>
      </w:r>
    </w:p>
    <w:p w14:paraId="7A753506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7D802F9F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entidade ou cole</w:t>
      </w:r>
      <w:r>
        <w:rPr>
          <w:rFonts w:ascii="Arial" w:eastAsia="Arial" w:hAnsi="Arial" w:cs="Arial"/>
          <w:b/>
        </w:rPr>
        <w:t>tivo possui articulação com outras organizações, compondo Frentes, Redes, Conselhos, Comissões, dentre outros espaços de participação e incidência política em áreas sinérgicas a PNCV? Se sim, quais? (até 800 caracteres)</w:t>
      </w:r>
    </w:p>
    <w:p w14:paraId="39AFDE20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2AE932BD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iniciativa cultural é atendida ou</w:t>
      </w:r>
      <w:r>
        <w:rPr>
          <w:rFonts w:ascii="Arial" w:eastAsia="Arial" w:hAnsi="Arial" w:cs="Arial"/>
          <w:b/>
        </w:rPr>
        <w:t xml:space="preserve"> apoiada por programas, projetos e ações de governo (municipal, estadual ou federal) ou de organizações não governamentais? Cite quais são. (até 800 caracteres)</w:t>
      </w:r>
    </w:p>
    <w:p w14:paraId="4F4C5094" w14:textId="77777777" w:rsidR="00000000" w:rsidRDefault="007110FF">
      <w:p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p w14:paraId="3DBC2864" w14:textId="77777777" w:rsidR="00000000" w:rsidRDefault="007110FF">
      <w:pPr>
        <w:numPr>
          <w:ilvl w:val="1"/>
          <w:numId w:val="3"/>
        </w:numP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Informe se a entidade ou coletivo cultural já foi selecionada em algum Edital de apoio da Cult</w:t>
      </w:r>
      <w:r>
        <w:rPr>
          <w:rFonts w:ascii="Arial" w:eastAsia="Arial" w:hAnsi="Arial" w:cs="Arial"/>
          <w:b/>
        </w:rPr>
        <w:t>ura Viva.</w:t>
      </w:r>
    </w:p>
    <w:p w14:paraId="76664A02" w14:textId="77777777" w:rsidR="00000000" w:rsidRDefault="007110FF">
      <w:pPr>
        <w:spacing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   ) Federal        (   ) Estadual        (   ) Distrital         (   ) Municipal         (  ) Não foi selecionada</w:t>
      </w:r>
    </w:p>
    <w:p w14:paraId="4D322C15" w14:textId="77777777" w:rsidR="00000000" w:rsidRDefault="007110FF">
      <w:pPr>
        <w:numPr>
          <w:ilvl w:val="2"/>
          <w:numId w:val="4"/>
        </w:numP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 já foi selecionada, escreva em qual(is) e o(s) anos(s):</w:t>
      </w:r>
    </w:p>
    <w:p w14:paraId="18D1F720" w14:textId="77777777" w:rsidR="00000000" w:rsidRDefault="007110FF">
      <w:pPr>
        <w:tabs>
          <w:tab w:val="left" w:pos="0"/>
        </w:tabs>
        <w:spacing w:before="240" w:after="120" w:line="240" w:lineRule="auto"/>
        <w:ind w:left="0" w:hanging="2"/>
        <w:rPr>
          <w:rFonts w:ascii="Arial" w:eastAsia="Arial" w:hAnsi="Arial" w:cs="Arial"/>
          <w:b/>
        </w:rPr>
      </w:pPr>
    </w:p>
    <w:p w14:paraId="4A0243C4" w14:textId="77777777" w:rsidR="00000000" w:rsidRDefault="007110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 w:line="240" w:lineRule="auto"/>
        <w:ind w:left="0" w:hanging="2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b/>
        </w:rPr>
        <w:t>5. DADOS BANCÁRIOS (PARA O CASO DE PREMIAÇÃO)</w:t>
      </w:r>
    </w:p>
    <w:tbl>
      <w:tblPr>
        <w:tblStyle w:val="Style196"/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085"/>
        <w:gridCol w:w="1485"/>
        <w:gridCol w:w="2265"/>
        <w:gridCol w:w="2565"/>
      </w:tblGrid>
      <w:tr w:rsidR="00000000" w14:paraId="2B03A75F" w14:textId="77777777">
        <w:trPr>
          <w:trHeight w:val="440"/>
        </w:trPr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E986F" w14:textId="77777777" w:rsidR="00000000" w:rsidRDefault="007110FF">
            <w:pPr>
              <w:spacing w:before="240"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Nº Banco:</w:t>
            </w:r>
          </w:p>
          <w:p w14:paraId="035AB930" w14:textId="77777777" w:rsidR="00000000" w:rsidRDefault="007110FF">
            <w:pPr>
              <w:spacing w:before="240" w:after="12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1844" w14:textId="77777777" w:rsidR="00000000" w:rsidRDefault="007110FF">
            <w:pPr>
              <w:spacing w:before="240"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Nome do Banco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BA87" w14:textId="77777777" w:rsidR="00000000" w:rsidRDefault="007110FF">
            <w:pPr>
              <w:spacing w:before="240"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Nº Agência: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8E02" w14:textId="77777777" w:rsidR="00000000" w:rsidRDefault="007110FF">
            <w:pPr>
              <w:spacing w:before="240"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) conta corrente</w:t>
            </w:r>
          </w:p>
          <w:p w14:paraId="2236A8B6" w14:textId="77777777" w:rsidR="00000000" w:rsidRDefault="007110FF">
            <w:pPr>
              <w:spacing w:before="240"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(  ) conta poupança</w:t>
            </w:r>
          </w:p>
          <w:p w14:paraId="25F31A9F" w14:textId="77777777" w:rsidR="00000000" w:rsidRDefault="007110FF">
            <w:pPr>
              <w:spacing w:before="240"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Nº Conta: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10AB1" w14:textId="77777777" w:rsidR="00000000" w:rsidRDefault="007110FF">
            <w:pPr>
              <w:spacing w:before="240"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Praça de Pagamento:</w:t>
            </w:r>
          </w:p>
          <w:p w14:paraId="12142CB4" w14:textId="77777777" w:rsidR="00000000" w:rsidRDefault="007110FF">
            <w:pPr>
              <w:spacing w:before="240" w:after="12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0000" w14:paraId="5E30B3E1" w14:textId="77777777">
        <w:trPr>
          <w:trHeight w:val="440"/>
        </w:trPr>
        <w:tc>
          <w:tcPr>
            <w:tcW w:w="1027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8A0E8" w14:textId="77777777" w:rsidR="00000000" w:rsidRDefault="007110FF">
            <w:pPr>
              <w:spacing w:before="240"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Em caso de representante de candidatura como “grupo/coletivo cultural”, o prêmio será pago em conta corrente ou poupança de qualquer banco, tendo a pessoa candidata como </w:t>
            </w:r>
            <w:r>
              <w:rPr>
                <w:rFonts w:ascii="Arial" w:eastAsia="Arial" w:hAnsi="Arial" w:cs="Arial"/>
              </w:rPr>
              <w:t>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0581C35F" w14:textId="77777777" w:rsidR="00000000" w:rsidRDefault="007110FF">
            <w:pPr>
              <w:spacing w:before="240" w:after="120" w:line="240" w:lineRule="auto"/>
              <w:ind w:left="0" w:hanging="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Em caso de candidatura como “</w:t>
            </w:r>
            <w:r>
              <w:rPr>
                <w:rFonts w:ascii="Arial" w:eastAsia="Arial" w:hAnsi="Arial" w:cs="Arial"/>
              </w:rPr>
              <w:t>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0D71AA90" w14:textId="77777777" w:rsidR="00000000" w:rsidRDefault="007110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DECLARAÇÕES</w:t>
      </w:r>
    </w:p>
    <w:p w14:paraId="5CA91866" w14:textId="77777777" w:rsidR="00000000" w:rsidRDefault="007110FF">
      <w:pPr>
        <w:shd w:val="clear" w:color="auto" w:fill="FFFFFF"/>
        <w:tabs>
          <w:tab w:val="left" w:pos="567"/>
        </w:tabs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__________________________________________</w:t>
      </w:r>
      <w:r>
        <w:rPr>
          <w:rFonts w:ascii="Arial" w:eastAsia="Arial" w:hAnsi="Arial" w:cs="Arial"/>
        </w:rPr>
        <w:t>, responsável legal pela entidade ou coletivo cultural ora concorrente, DECLARO, para os devidos fins, e sob as penas da lei que:</w:t>
      </w:r>
    </w:p>
    <w:p w14:paraId="5E19E2D6" w14:textId="77777777" w:rsidR="00000000" w:rsidRDefault="007110FF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Estou ciente dos meus direitos, deveres e procedimentos definidos pelos atos normativos que regem o Edital de Seleção, zelando</w:t>
      </w:r>
      <w:r>
        <w:rPr>
          <w:rFonts w:ascii="Arial" w:eastAsia="Arial" w:hAnsi="Arial" w:cs="Arial"/>
        </w:rPr>
        <w:t xml:space="preserve"> pela observância das suas determinações;</w:t>
      </w:r>
    </w:p>
    <w:p w14:paraId="22200728" w14:textId="77777777" w:rsidR="00000000" w:rsidRDefault="007110FF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Estou ciente de todos os regramentos e obrigações previstas no edital, seja nas fases de seleção e habilitação, seja na eventual premiação.</w:t>
      </w:r>
    </w:p>
    <w:p w14:paraId="41BF5416" w14:textId="77777777" w:rsidR="00000000" w:rsidRDefault="007110FF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Estou ciente de que as informações e documentos apresentados neste process</w:t>
      </w:r>
      <w:r>
        <w:rPr>
          <w:rFonts w:ascii="Arial" w:eastAsia="Arial" w:hAnsi="Arial" w:cs="Arial"/>
        </w:rPr>
        <w:t>o seletivo são de minha inteira responsabilidade, sendo a expressão da verdade;</w:t>
      </w:r>
    </w:p>
    <w:p w14:paraId="64099F90" w14:textId="77777777" w:rsidR="00000000" w:rsidRDefault="007110FF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me enquadro em quaisquer das vedações dispostas no Edital de Seleção;</w:t>
      </w:r>
    </w:p>
    <w:p w14:paraId="603B53C4" w14:textId="77777777" w:rsidR="00000000" w:rsidRDefault="007110FF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existe plágio no projeto apresentado, assumindo integralmente a autoria e respondendo exclusivamen</w:t>
      </w:r>
      <w:r>
        <w:rPr>
          <w:rFonts w:ascii="Arial" w:eastAsia="Arial" w:hAnsi="Arial" w:cs="Arial"/>
        </w:rPr>
        <w:t>te por eventuais acusações ou pleitos nesse sentido;</w:t>
      </w:r>
    </w:p>
    <w:p w14:paraId="5F097B17" w14:textId="77777777" w:rsidR="00000000" w:rsidRDefault="007110FF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Autorizo a Fundação Cultural de Itajaí e o Ministério da Cultura a publicar e divulgar, mediante reprodução, distribuição, comunicação ao público e quaisquer outras modalidades de utilização, sem quaisqu</w:t>
      </w:r>
      <w:r>
        <w:rPr>
          <w:rFonts w:ascii="Arial" w:eastAsia="Arial" w:hAnsi="Arial" w:cs="Arial"/>
        </w:rPr>
        <w:t>er ônus, por tempo indeterminado, os conteúdos da inscrição;</w:t>
      </w:r>
    </w:p>
    <w:p w14:paraId="09C408FC" w14:textId="77777777" w:rsidR="00000000" w:rsidRDefault="007110FF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Estou ciente e de acordo que a publicação e divulgação das matérias poderão ser realizadas inclusive em universidades, escolas, seminários, congressos, outros eventos e na mídia em geral, no Bras</w:t>
      </w:r>
      <w:r>
        <w:rPr>
          <w:rFonts w:ascii="Arial" w:eastAsia="Arial" w:hAnsi="Arial" w:cs="Arial"/>
        </w:rPr>
        <w:t>il e no exterior, observadas as legislações vigentes de cada país;</w:t>
      </w:r>
    </w:p>
    <w:p w14:paraId="4099670A" w14:textId="77777777" w:rsidR="00000000" w:rsidRDefault="007110FF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esta ser a expressão da minha vontade, declaro que assumo total responsabilidade pela veracidade das informações e pelos documentos apresentados, cujos direitos autorais estejam protegi</w:t>
      </w:r>
      <w:r>
        <w:rPr>
          <w:rFonts w:ascii="Arial" w:eastAsia="Arial" w:hAnsi="Arial" w:cs="Arial"/>
        </w:rPr>
        <w:t>dos pela legislação vigente.</w:t>
      </w:r>
    </w:p>
    <w:p w14:paraId="5812CD03" w14:textId="77777777" w:rsidR="00000000" w:rsidRDefault="007110FF">
      <w:pPr>
        <w:widowControl w:val="0"/>
        <w:tabs>
          <w:tab w:val="left" w:pos="567"/>
          <w:tab w:val="left" w:pos="1134"/>
        </w:tabs>
        <w:spacing w:before="240" w:after="120" w:line="240" w:lineRule="auto"/>
        <w:ind w:left="0" w:hanging="2"/>
        <w:rPr>
          <w:rFonts w:ascii="Arial" w:eastAsia="Arial" w:hAnsi="Arial" w:cs="Arial"/>
          <w:b/>
        </w:rPr>
      </w:pPr>
    </w:p>
    <w:p w14:paraId="644FD8E2" w14:textId="77777777" w:rsidR="00000000" w:rsidRDefault="007110FF">
      <w:pPr>
        <w:widowControl w:val="0"/>
        <w:spacing w:before="240" w:after="120" w:line="240" w:lineRule="auto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(Local e data) _____________________,________/_______/ _______.</w:t>
      </w:r>
    </w:p>
    <w:p w14:paraId="66404C69" w14:textId="77777777" w:rsidR="00000000" w:rsidRDefault="007110FF">
      <w:pPr>
        <w:spacing w:before="240" w:after="120" w:line="240" w:lineRule="auto"/>
        <w:ind w:left="0" w:hanging="2"/>
        <w:rPr>
          <w:rFonts w:ascii="Arial" w:eastAsia="Arial" w:hAnsi="Arial" w:cs="Arial"/>
        </w:rPr>
      </w:pPr>
    </w:p>
    <w:p w14:paraId="4BC05114" w14:textId="77777777" w:rsidR="00000000" w:rsidRDefault="007110FF">
      <w:pPr>
        <w:spacing w:before="240" w:after="12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</w:t>
      </w:r>
    </w:p>
    <w:p w14:paraId="2BF34C8D" w14:textId="77777777" w:rsidR="00000000" w:rsidRDefault="007110FF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</w:t>
      </w:r>
    </w:p>
    <w:p w14:paraId="2FCC805C" w14:textId="77777777" w:rsidR="00000000" w:rsidRDefault="007110FF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(Responsável Legal da Entidade Cultural)</w:t>
      </w:r>
    </w:p>
    <w:p w14:paraId="536519AB" w14:textId="77777777" w:rsidR="007110FF" w:rsidRDefault="007110FF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NOME COMPLETO</w:t>
      </w:r>
    </w:p>
    <w:sectPr w:rsidR="007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8084" w14:textId="77777777" w:rsidR="007110FF" w:rsidRDefault="007110F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F48820" w14:textId="77777777" w:rsidR="007110FF" w:rsidRDefault="007110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CA7E" w14:textId="77777777" w:rsidR="00000000" w:rsidRDefault="007110FF">
    <w:pP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EF1A" w14:textId="77777777" w:rsidR="00000000" w:rsidRDefault="007110FF">
    <w:pP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577FF3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577FF3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44708685" w14:textId="77777777" w:rsidR="00000000" w:rsidRDefault="007110FF">
    <w:pP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5648" w14:textId="77777777" w:rsidR="00000000" w:rsidRDefault="007110FF">
    <w:pP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AD08" w14:textId="77777777" w:rsidR="007110FF" w:rsidRDefault="007110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5C6C26" w14:textId="77777777" w:rsidR="007110FF" w:rsidRDefault="007110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1789" w14:textId="77777777" w:rsidR="00000000" w:rsidRDefault="007110FF">
    <w:pP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C6E" w14:textId="73994755" w:rsidR="00000000" w:rsidRDefault="00BF2A75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7C5BF9E" wp14:editId="2217515E">
          <wp:simplePos x="0" y="0"/>
          <wp:positionH relativeFrom="column">
            <wp:posOffset>1452245</wp:posOffset>
          </wp:positionH>
          <wp:positionV relativeFrom="paragraph">
            <wp:posOffset>-308610</wp:posOffset>
          </wp:positionV>
          <wp:extent cx="5046345" cy="525780"/>
          <wp:effectExtent l="0" t="0" r="0" b="0"/>
          <wp:wrapNone/>
          <wp:docPr id="1" name="image1.png" descr="Interface gráfica do usuário, Aplicativ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, Aplicativo&#10;&#10;Descrição gerada automaticamente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8" b="69069"/>
                  <a:stretch>
                    <a:fillRect/>
                  </a:stretch>
                </pic:blipFill>
                <pic:spPr bwMode="auto">
                  <a:xfrm>
                    <a:off x="0" y="0"/>
                    <a:ext cx="504634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97928" w14:textId="2D1BAF78" w:rsidR="00000000" w:rsidRDefault="00BF2A75">
    <w:pPr>
      <w:tabs>
        <w:tab w:val="center" w:pos="4252"/>
        <w:tab w:val="right" w:pos="8504"/>
      </w:tabs>
      <w:spacing w:after="0" w:line="240" w:lineRule="auto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54B7CF" wp14:editId="5AC405B4">
              <wp:simplePos x="0" y="0"/>
              <wp:positionH relativeFrom="column">
                <wp:posOffset>406400</wp:posOffset>
              </wp:positionH>
              <wp:positionV relativeFrom="paragraph">
                <wp:posOffset>38100</wp:posOffset>
              </wp:positionV>
              <wp:extent cx="5875655" cy="55245"/>
              <wp:effectExtent l="0" t="0" r="10795" b="1905"/>
              <wp:wrapNone/>
              <wp:docPr id="1446844512" name="Conector de Seta Reta 1446844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75655" cy="552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31CC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446844512" o:spid="_x0000_s1026" type="#_x0000_t32" style="position:absolute;margin-left:32pt;margin-top:3pt;width:462.65pt;height: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" strokecolor="#002060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5C5C" w14:textId="77777777" w:rsidR="00000000" w:rsidRDefault="007110FF">
    <w:pPr>
      <w:ind w:left="0" w:hanging="2"/>
      <w:jc w:val="center"/>
    </w:pPr>
    <w:r>
      <w:rPr>
        <w:b/>
      </w:rPr>
      <w:t>A</w:t>
    </w:r>
    <w:r>
      <w:rPr>
        <w:b/>
      </w:rPr>
      <w:t xml:space="preserve">NEXO I </w:t>
    </w:r>
    <w:r>
      <w:rPr>
        <w:b/>
        <w:highlight w:val="yellow"/>
      </w:rPr>
      <w:t>IN (?)</w:t>
    </w:r>
  </w:p>
  <w:p w14:paraId="1706EF32" w14:textId="77777777" w:rsidR="00000000" w:rsidRDefault="007110FF">
    <w:pPr>
      <w:ind w:left="0" w:hanging="2"/>
      <w:jc w:val="center"/>
    </w:pPr>
  </w:p>
  <w:p w14:paraId="0013065E" w14:textId="77777777" w:rsidR="00000000" w:rsidRDefault="007110FF">
    <w:pPr>
      <w:ind w:left="0" w:hanging="2"/>
      <w:jc w:val="center"/>
    </w:pPr>
    <w:r>
      <w:t>(Brasão da Unidade da Federação)</w:t>
    </w:r>
  </w:p>
  <w:p w14:paraId="74E7F646" w14:textId="77777777" w:rsidR="00000000" w:rsidRDefault="007110FF">
    <w:pPr>
      <w:ind w:left="0" w:hanging="2"/>
      <w:jc w:val="center"/>
    </w:pPr>
  </w:p>
  <w:p w14:paraId="01DFC921" w14:textId="77777777" w:rsidR="00000000" w:rsidRDefault="007110FF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BF205925"/>
    <w:multiLevelType w:val="multilevel"/>
    <w:tmpl w:val="BF205925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CF092B84"/>
    <w:multiLevelType w:val="multilevel"/>
    <w:tmpl w:val="CF092B8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DCABA"/>
    <w:multiLevelType w:val="multilevel"/>
    <w:tmpl w:val="59ADCAB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F3"/>
    <w:rsid w:val="00577FF3"/>
    <w:rsid w:val="007110FF"/>
    <w:rsid w:val="00BF2A75"/>
    <w:rsid w:val="083C11AB"/>
    <w:rsid w:val="6BC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61F5A"/>
  <w15:chartTrackingRefBased/>
  <w15:docId w15:val="{BEF14DD3-E54B-4B28-B5BD-F3998B32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40" w:line="1" w:lineRule="atLeast"/>
      <w:ind w:leftChars="-1" w:left="-1" w:hangingChars="1" w:hanging="1"/>
      <w:jc w:val="both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perlink">
    <w:name w:val="Hiperlink"/>
    <w:rPr>
      <w:color w:val="0000FF"/>
      <w:w w:val="100"/>
      <w:position w:val="-1"/>
      <w:u w:val="singl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vertAlign w:val="baseline"/>
      <w:cs w:val="0"/>
      <w:em w:val="none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Pr>
      <w:position w:val="-1"/>
      <w:lang w:eastAsia="en-US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vertAlign w:val="baseline"/>
      <w:cs w:val="0"/>
      <w:em w:val="none"/>
    </w:rPr>
  </w:style>
  <w:style w:type="character" w:styleId="Forte">
    <w:name w:val="Strong"/>
    <w:qFormat/>
    <w:rPr>
      <w:b/>
      <w:bCs/>
      <w:w w:val="100"/>
      <w:position w:val="-1"/>
      <w:vertAlign w:val="baseline"/>
      <w:cs w:val="0"/>
      <w:em w:val="none"/>
    </w:rPr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vertAlign w:val="baseline"/>
      <w:cs w:val="0"/>
      <w:em w:val="none"/>
    </w:r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vertAlign w:val="baseline"/>
      <w:cs w:val="0"/>
      <w:em w:val="none"/>
      <w:lang w:eastAsia="en-US"/>
    </w:rPr>
  </w:style>
  <w:style w:type="character" w:customStyle="1" w:styleId="TextodecomentrioChar">
    <w:name w:val="Texto de comentário Char"/>
    <w:rPr>
      <w:w w:val="100"/>
      <w:position w:val="-1"/>
      <w:vertAlign w:val="baseline"/>
      <w:cs w:val="0"/>
      <w:em w:val="none"/>
      <w:lang w:eastAsia="en-US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after="240" w:line="1" w:lineRule="atLeast"/>
      <w:ind w:leftChars="-1" w:left="-1" w:hangingChars="1" w:hanging="1"/>
      <w:jc w:val="both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qFormat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PargrafodaLista">
    <w:name w:val="List Paragraph"/>
    <w:basedOn w:val="Normal"/>
    <w:qFormat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SemEspaamento">
    <w:name w:val="No Spacing"/>
    <w:qFormat/>
    <w:pPr>
      <w:suppressAutoHyphens/>
      <w:spacing w:after="240" w:line="1" w:lineRule="atLeast"/>
      <w:ind w:leftChars="-1" w:left="10" w:hangingChars="1" w:hanging="10"/>
      <w:jc w:val="both"/>
      <w:textAlignment w:val="top"/>
      <w:outlineLvl w:val="0"/>
    </w:pPr>
    <w:rPr>
      <w:rFonts w:ascii="Arial" w:eastAsia="Arial" w:hAnsi="Arial" w:cs="Arial"/>
      <w:color w:val="FF0000"/>
      <w:position w:val="-1"/>
      <w:sz w:val="24"/>
      <w:szCs w:val="22"/>
      <w:lang w:val="en-US" w:eastAsia="en-US"/>
    </w:r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Estilopadro">
    <w:name w:val="Estilo padrão"/>
    <w:pPr>
      <w:spacing w:after="200" w:line="276" w:lineRule="auto"/>
      <w:ind w:leftChars="-1" w:left="-1" w:hangingChars="1" w:hanging="1"/>
      <w:jc w:val="both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</w:rPr>
  </w:style>
  <w:style w:type="paragraph" w:customStyle="1" w:styleId="Normal1">
    <w:name w:val="Normal1"/>
    <w:pPr>
      <w:spacing w:after="200" w:line="276" w:lineRule="auto"/>
      <w:ind w:leftChars="-1" w:left="-1" w:hangingChars="1" w:hanging="1"/>
      <w:jc w:val="both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yle194">
    <w:name w:val="_Style 194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6">
    <w:name w:val="_Style 196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70">
    <w:name w:val="_Style 70"/>
    <w:basedOn w:val="TableNormal"/>
    <w:tblPr>
      <w:tblCellMar>
        <w:left w:w="70" w:type="dxa"/>
        <w:right w:w="70" w:type="dxa"/>
      </w:tblCellMar>
    </w:tblPr>
  </w:style>
  <w:style w:type="table" w:customStyle="1" w:styleId="Style97">
    <w:name w:val="_Style 97"/>
    <w:basedOn w:val="TableNormal"/>
    <w:tblPr>
      <w:tblCellMar>
        <w:left w:w="70" w:type="dxa"/>
        <w:right w:w="70" w:type="dxa"/>
      </w:tblCellMar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94">
    <w:name w:val="_Style 9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6">
    <w:name w:val="_Style 10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"/>
    <w:tblPr>
      <w:tblCellMar>
        <w:left w:w="70" w:type="dxa"/>
        <w:right w:w="70" w:type="dxa"/>
      </w:tblCellMar>
    </w:tblPr>
  </w:style>
  <w:style w:type="table" w:customStyle="1" w:styleId="Style56">
    <w:name w:val="_Style 5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"/>
    <w:tblPr>
      <w:tblCellMar>
        <w:left w:w="70" w:type="dxa"/>
        <w:right w:w="70" w:type="dxa"/>
      </w:tblCellMar>
    </w:tblPr>
  </w:style>
  <w:style w:type="table" w:customStyle="1" w:styleId="Style57">
    <w:name w:val="_Style 57"/>
    <w:basedOn w:val="TableNormal"/>
    <w:tblPr>
      <w:tblCellMar>
        <w:left w:w="108" w:type="dxa"/>
        <w:right w:w="108" w:type="dxa"/>
      </w:tblCellMar>
    </w:tblPr>
  </w:style>
  <w:style w:type="table" w:customStyle="1" w:styleId="Style61">
    <w:name w:val="_Style 61"/>
    <w:basedOn w:val="TableNormal"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pPr>
      <w:widowControl w:val="0"/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2">
    <w:name w:val="_Style 112"/>
    <w:basedOn w:val="TableNormal"/>
    <w:tblPr>
      <w:tblCellMar>
        <w:left w:w="110" w:type="dxa"/>
        <w:right w:w="115" w:type="dxa"/>
      </w:tblCellMar>
    </w:tblPr>
  </w:style>
  <w:style w:type="table" w:customStyle="1" w:styleId="Style67">
    <w:name w:val="_Style 6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5">
    <w:name w:val="_Style 185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96">
    <w:name w:val="_Style 96"/>
    <w:basedOn w:val="TableNormal"/>
    <w:tblPr>
      <w:tblCellMar>
        <w:left w:w="70" w:type="dxa"/>
        <w:right w:w="70" w:type="dxa"/>
      </w:tblCellMar>
    </w:tblPr>
  </w:style>
  <w:style w:type="table" w:customStyle="1" w:styleId="Style76">
    <w:name w:val="_Style 76"/>
    <w:basedOn w:val="TableNormal"/>
    <w:tblPr>
      <w:tblCellMar>
        <w:left w:w="70" w:type="dxa"/>
        <w:right w:w="70" w:type="dxa"/>
      </w:tblCellMar>
    </w:tblPr>
  </w:style>
  <w:style w:type="table" w:customStyle="1" w:styleId="Style181">
    <w:name w:val="_Style 181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82">
    <w:name w:val="_Style 82"/>
    <w:basedOn w:val="TableNormal"/>
    <w:tblPr>
      <w:tblCellMar>
        <w:left w:w="70" w:type="dxa"/>
        <w:right w:w="70" w:type="dxa"/>
      </w:tblCellMar>
    </w:tblPr>
  </w:style>
  <w:style w:type="table" w:customStyle="1" w:styleId="Style92">
    <w:name w:val="_Style 9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3">
    <w:name w:val="_Style 113"/>
    <w:basedOn w:val="TableNormal"/>
    <w:tblPr>
      <w:tblCellMar>
        <w:left w:w="110" w:type="dxa"/>
        <w:right w:w="115" w:type="dxa"/>
      </w:tblCellMar>
    </w:tblPr>
  </w:style>
  <w:style w:type="table" w:customStyle="1" w:styleId="Style69">
    <w:name w:val="_Style 69"/>
    <w:basedOn w:val="TableNormal"/>
    <w:tblPr>
      <w:tblCellMar>
        <w:left w:w="70" w:type="dxa"/>
        <w:right w:w="70" w:type="dxa"/>
      </w:tblCellMar>
    </w:tblPr>
  </w:style>
  <w:style w:type="table" w:customStyle="1" w:styleId="Style178">
    <w:name w:val="_Style 178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14">
    <w:name w:val="_Style 114"/>
    <w:basedOn w:val="TableNormal"/>
    <w:tblPr>
      <w:tblCellMar>
        <w:left w:w="110" w:type="dxa"/>
        <w:right w:w="115" w:type="dxa"/>
      </w:tblCellMar>
    </w:tblPr>
  </w:style>
  <w:style w:type="table" w:customStyle="1" w:styleId="Style111">
    <w:name w:val="_Style 111"/>
    <w:basedOn w:val="TableNormal"/>
    <w:tblPr>
      <w:tblCellMar>
        <w:left w:w="110" w:type="dxa"/>
        <w:right w:w="115" w:type="dxa"/>
      </w:tblCellMar>
    </w:tblPr>
  </w:style>
  <w:style w:type="table" w:customStyle="1" w:styleId="Style104">
    <w:name w:val="_Style 10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"/>
    <w:tblPr>
      <w:tblCellMar>
        <w:left w:w="70" w:type="dxa"/>
        <w:right w:w="70" w:type="dxa"/>
      </w:tblCellMar>
    </w:tblPr>
  </w:style>
  <w:style w:type="table" w:customStyle="1" w:styleId="Style83">
    <w:name w:val="_Style 8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"/>
    <w:tblPr>
      <w:tblCellMar>
        <w:left w:w="108" w:type="dxa"/>
        <w:right w:w="108" w:type="dxa"/>
      </w:tblCellMar>
    </w:tblPr>
  </w:style>
  <w:style w:type="table" w:customStyle="1" w:styleId="Style183">
    <w:name w:val="_Style 183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87">
    <w:name w:val="_Style 87"/>
    <w:basedOn w:val="TableNormal"/>
    <w:tblPr>
      <w:tblCellMar>
        <w:left w:w="70" w:type="dxa"/>
        <w:right w:w="70" w:type="dxa"/>
      </w:tblCellMar>
    </w:tblPr>
  </w:style>
  <w:style w:type="table" w:customStyle="1" w:styleId="Style64">
    <w:name w:val="_Style 64"/>
    <w:basedOn w:val="TableNormal"/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"/>
    <w:tblPr>
      <w:tblCellMar>
        <w:left w:w="70" w:type="dxa"/>
        <w:right w:w="70" w:type="dxa"/>
      </w:tblCellMar>
    </w:tblPr>
  </w:style>
  <w:style w:type="table" w:customStyle="1" w:styleId="Style149">
    <w:name w:val="_Style 149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72">
    <w:name w:val="_Style 72"/>
    <w:basedOn w:val="TableNormal"/>
    <w:tblPr>
      <w:tblCellMar>
        <w:left w:w="70" w:type="dxa"/>
        <w:right w:w="70" w:type="dxa"/>
      </w:tblCellMar>
    </w:tblPr>
  </w:style>
  <w:style w:type="table" w:customStyle="1" w:styleId="Style175">
    <w:name w:val="_Style 175"/>
    <w:basedOn w:val="TableNormal"/>
    <w:tblPr>
      <w:tblCellMar>
        <w:left w:w="115" w:type="dxa"/>
        <w:right w:w="115" w:type="dxa"/>
      </w:tblCellMar>
    </w:tblPr>
  </w:style>
  <w:style w:type="table" w:customStyle="1" w:styleId="Style58">
    <w:name w:val="_Style 58"/>
    <w:basedOn w:val="TableNormal"/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"/>
    <w:tblPr>
      <w:tblCellMar>
        <w:left w:w="110" w:type="dxa"/>
        <w:right w:w="115" w:type="dxa"/>
      </w:tblCellMar>
    </w:tblPr>
  </w:style>
  <w:style w:type="table" w:customStyle="1" w:styleId="Style93">
    <w:name w:val="_Style 9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2">
    <w:name w:val="_Style 192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59">
    <w:name w:val="_Style 159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10">
    <w:name w:val="_Style 110"/>
    <w:basedOn w:val="TableNormal"/>
    <w:tblPr>
      <w:tblCellMar>
        <w:left w:w="110" w:type="dxa"/>
        <w:right w:w="115" w:type="dxa"/>
      </w:tblCellMar>
    </w:tblPr>
  </w:style>
  <w:style w:type="table" w:customStyle="1" w:styleId="Style91">
    <w:name w:val="_Style 9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"/>
    <w:tblPr>
      <w:tblCellMar>
        <w:left w:w="70" w:type="dxa"/>
        <w:right w:w="70" w:type="dxa"/>
      </w:tblCellMar>
    </w:tblPr>
  </w:style>
  <w:style w:type="table" w:customStyle="1" w:styleId="Style167">
    <w:name w:val="_Style 167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88">
    <w:name w:val="_Style 88"/>
    <w:basedOn w:val="TableNormal"/>
    <w:tblPr>
      <w:tblCellMar>
        <w:left w:w="70" w:type="dxa"/>
        <w:right w:w="70" w:type="dxa"/>
      </w:tblCellMar>
    </w:tblPr>
  </w:style>
  <w:style w:type="table" w:customStyle="1" w:styleId="Style99">
    <w:name w:val="_Style 99"/>
    <w:basedOn w:val="TableNormal"/>
    <w:tblPr>
      <w:tblCellMar>
        <w:left w:w="70" w:type="dxa"/>
        <w:right w:w="70" w:type="dxa"/>
      </w:tblCellMar>
    </w:tblPr>
  </w:style>
  <w:style w:type="table" w:customStyle="1" w:styleId="Style115">
    <w:name w:val="_Style 115"/>
    <w:basedOn w:val="TableNormal"/>
    <w:tblPr>
      <w:tblCellMar>
        <w:left w:w="110" w:type="dxa"/>
        <w:right w:w="115" w:type="dxa"/>
      </w:tblCellMar>
    </w:tblPr>
  </w:style>
  <w:style w:type="table" w:customStyle="1" w:styleId="Style71">
    <w:name w:val="_Style 71"/>
    <w:basedOn w:val="TableNormal"/>
    <w:tblPr>
      <w:tblCellMar>
        <w:left w:w="70" w:type="dxa"/>
        <w:right w:w="70" w:type="dxa"/>
      </w:tblCellMar>
    </w:tblPr>
  </w:style>
  <w:style w:type="table" w:customStyle="1" w:styleId="Style68">
    <w:name w:val="_Style 68"/>
    <w:basedOn w:val="TableNormal"/>
    <w:tblPr>
      <w:tblCellMar>
        <w:left w:w="70" w:type="dxa"/>
        <w:right w:w="70" w:type="dxa"/>
      </w:tblCellMar>
    </w:tblPr>
  </w:style>
  <w:style w:type="table" w:customStyle="1" w:styleId="Style177">
    <w:name w:val="_Style 177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16">
    <w:name w:val="_Style 116"/>
    <w:basedOn w:val="TableNormal"/>
    <w:tblPr>
      <w:tblCellMar>
        <w:left w:w="110" w:type="dxa"/>
        <w:right w:w="115" w:type="dxa"/>
      </w:tblCellMar>
    </w:tblPr>
  </w:style>
  <w:style w:type="table" w:customStyle="1" w:styleId="Style59">
    <w:name w:val="_Style 59"/>
    <w:basedOn w:val="TableNormal"/>
    <w:tblPr>
      <w:tblCellMar>
        <w:left w:w="108" w:type="dxa"/>
        <w:right w:w="108" w:type="dxa"/>
      </w:tblCellMar>
    </w:tblPr>
  </w:style>
  <w:style w:type="table" w:customStyle="1" w:styleId="Style180">
    <w:name w:val="_Style 180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41">
    <w:name w:val="_Style 141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08">
    <w:name w:val="_Style 108"/>
    <w:basedOn w:val="TableNormal"/>
    <w:tblPr>
      <w:tblCellMar>
        <w:left w:w="110" w:type="dxa"/>
        <w:right w:w="115" w:type="dxa"/>
      </w:tblCellMar>
    </w:tblPr>
  </w:style>
  <w:style w:type="table" w:customStyle="1" w:styleId="Style81">
    <w:name w:val="_Style 81"/>
    <w:basedOn w:val="TableNormal"/>
    <w:tblPr>
      <w:tblCellMar>
        <w:left w:w="70" w:type="dxa"/>
        <w:right w:w="70" w:type="dxa"/>
      </w:tblCellMar>
    </w:tblPr>
  </w:style>
  <w:style w:type="table" w:customStyle="1" w:styleId="Style85">
    <w:name w:val="_Style 85"/>
    <w:basedOn w:val="TableNormal"/>
    <w:tblPr>
      <w:tblCellMar>
        <w:left w:w="70" w:type="dxa"/>
        <w:right w:w="70" w:type="dxa"/>
      </w:tblCellMar>
    </w:tblPr>
  </w:style>
  <w:style w:type="table" w:customStyle="1" w:styleId="Style89">
    <w:name w:val="_Style 89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2">
    <w:name w:val="_Style 152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79">
    <w:name w:val="_Style 79"/>
    <w:basedOn w:val="TableNormal"/>
    <w:tblPr>
      <w:tblCellMar>
        <w:left w:w="70" w:type="dxa"/>
        <w:right w:w="70" w:type="dxa"/>
      </w:tblCellMar>
    </w:tblPr>
  </w:style>
  <w:style w:type="table" w:customStyle="1" w:styleId="Style86">
    <w:name w:val="_Style 8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7">
    <w:name w:val="_Style 107"/>
    <w:basedOn w:val="TableNormal"/>
    <w:tblPr>
      <w:tblCellMar>
        <w:left w:w="70" w:type="dxa"/>
        <w:right w:w="70" w:type="dxa"/>
      </w:tblCellMar>
    </w:tblPr>
  </w:style>
  <w:style w:type="table" w:customStyle="1" w:styleId="Style179">
    <w:name w:val="_Style 179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95">
    <w:name w:val="_Style 95"/>
    <w:basedOn w:val="TableNormal"/>
    <w:tblPr>
      <w:tblCellMar>
        <w:left w:w="70" w:type="dxa"/>
        <w:right w:w="70" w:type="dxa"/>
      </w:tblCellMar>
    </w:tblPr>
  </w:style>
  <w:style w:type="table" w:customStyle="1" w:styleId="Style74">
    <w:name w:val="_Style 74"/>
    <w:basedOn w:val="TableNormal"/>
    <w:tblPr>
      <w:tblCellMar>
        <w:left w:w="70" w:type="dxa"/>
        <w:right w:w="70" w:type="dxa"/>
      </w:tblCellMar>
    </w:tblPr>
  </w:style>
  <w:style w:type="table" w:customStyle="1" w:styleId="Style191">
    <w:name w:val="_Style 191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01">
    <w:name w:val="_Style 101"/>
    <w:basedOn w:val="TableNormal"/>
    <w:tblPr>
      <w:tblCellMar>
        <w:left w:w="110" w:type="dxa"/>
        <w:right w:w="115" w:type="dxa"/>
      </w:tblCellMar>
    </w:tblPr>
  </w:style>
  <w:style w:type="table" w:customStyle="1" w:styleId="Style73">
    <w:name w:val="_Style 73"/>
    <w:basedOn w:val="TableNormal"/>
    <w:tblPr>
      <w:tblCellMar>
        <w:left w:w="70" w:type="dxa"/>
        <w:right w:w="70" w:type="dxa"/>
      </w:tblCellMar>
    </w:tblPr>
  </w:style>
  <w:style w:type="table" w:customStyle="1" w:styleId="Style187">
    <w:name w:val="_Style 187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53">
    <w:name w:val="_Style 15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5">
    <w:name w:val="_Style 105"/>
    <w:basedOn w:val="TableNormal"/>
    <w:tblPr>
      <w:tblCellMar>
        <w:left w:w="110" w:type="dxa"/>
        <w:right w:w="115" w:type="dxa"/>
      </w:tblCellMar>
    </w:tblPr>
  </w:style>
  <w:style w:type="table" w:customStyle="1" w:styleId="Style66">
    <w:name w:val="_Style 66"/>
    <w:basedOn w:val="TableNormal"/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"/>
    <w:tblPr>
      <w:tblCellMar>
        <w:left w:w="110" w:type="dxa"/>
        <w:right w:w="115" w:type="dxa"/>
      </w:tblCellMar>
    </w:tblPr>
  </w:style>
  <w:style w:type="table" w:customStyle="1" w:styleId="Style84">
    <w:name w:val="_Style 8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"/>
    <w:tblPr>
      <w:tblCellMar>
        <w:left w:w="108" w:type="dxa"/>
        <w:right w:w="108" w:type="dxa"/>
      </w:tblCellMar>
    </w:tblPr>
  </w:style>
  <w:style w:type="table" w:customStyle="1" w:styleId="Style109">
    <w:name w:val="_Style 109"/>
    <w:basedOn w:val="TableNormal"/>
    <w:tblPr>
      <w:tblCellMar>
        <w:left w:w="110" w:type="dxa"/>
        <w:right w:w="115" w:type="dxa"/>
      </w:tblCellMar>
    </w:tblPr>
  </w:style>
  <w:style w:type="table" w:customStyle="1" w:styleId="Style63">
    <w:name w:val="_Style 63"/>
    <w:basedOn w:val="TableNormal"/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"/>
    <w:tblPr>
      <w:tblCellMar>
        <w:left w:w="108" w:type="dxa"/>
        <w:right w:w="108" w:type="dxa"/>
      </w:tblCellMar>
    </w:tblPr>
  </w:style>
  <w:style w:type="table" w:customStyle="1" w:styleId="Style143">
    <w:name w:val="_Style 143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1">
    <w:name w:val="_Style 161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66">
    <w:name w:val="_Style 166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17">
    <w:name w:val="_Style 117"/>
    <w:basedOn w:val="TableNormal"/>
    <w:tblPr>
      <w:tblCellMar>
        <w:left w:w="110" w:type="dxa"/>
        <w:right w:w="115" w:type="dxa"/>
      </w:tblCellMar>
    </w:tblPr>
  </w:style>
  <w:style w:type="table" w:customStyle="1" w:styleId="Style168">
    <w:name w:val="_Style 168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18">
    <w:name w:val="_Style 118"/>
    <w:basedOn w:val="TableNormal"/>
    <w:tblPr>
      <w:tblCellMar>
        <w:left w:w="110" w:type="dxa"/>
        <w:right w:w="115" w:type="dxa"/>
      </w:tblCellMar>
    </w:tblPr>
  </w:style>
  <w:style w:type="table" w:customStyle="1" w:styleId="Style140">
    <w:name w:val="_Style 140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50">
    <w:name w:val="_Style 150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19">
    <w:name w:val="_Style 119"/>
    <w:basedOn w:val="TableNormal"/>
    <w:tblPr>
      <w:tblCellMar>
        <w:left w:w="110" w:type="dxa"/>
        <w:right w:w="115" w:type="dxa"/>
      </w:tblCellMar>
    </w:tblPr>
  </w:style>
  <w:style w:type="table" w:customStyle="1" w:styleId="Style146">
    <w:name w:val="_Style 146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0">
    <w:name w:val="_Style 170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34">
    <w:name w:val="_Style 134"/>
    <w:basedOn w:val="TableNormal"/>
    <w:tblPr>
      <w:tblCellMar>
        <w:left w:w="115" w:type="dxa"/>
        <w:right w:w="115" w:type="dxa"/>
      </w:tblCellMar>
    </w:tblPr>
  </w:style>
  <w:style w:type="table" w:customStyle="1" w:styleId="Style120">
    <w:name w:val="_Style 120"/>
    <w:basedOn w:val="TableNormal"/>
    <w:tblPr>
      <w:tblCellMar>
        <w:left w:w="110" w:type="dxa"/>
        <w:right w:w="115" w:type="dxa"/>
      </w:tblCellMar>
    </w:tblPr>
  </w:style>
  <w:style w:type="table" w:customStyle="1" w:styleId="Style151">
    <w:name w:val="_Style 151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21">
    <w:name w:val="_Style 121"/>
    <w:basedOn w:val="TableNormal"/>
    <w:tblPr>
      <w:tblCellMar>
        <w:left w:w="110" w:type="dxa"/>
        <w:right w:w="115" w:type="dxa"/>
      </w:tblCellMar>
    </w:tblPr>
  </w:style>
  <w:style w:type="table" w:customStyle="1" w:styleId="Style132">
    <w:name w:val="_Style 132"/>
    <w:basedOn w:val="TableNormal"/>
    <w:tblPr>
      <w:tblCellMar>
        <w:left w:w="115" w:type="dxa"/>
        <w:right w:w="115" w:type="dxa"/>
      </w:tblCellMar>
    </w:tblPr>
  </w:style>
  <w:style w:type="table" w:customStyle="1" w:styleId="Style154">
    <w:name w:val="_Style 15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9">
    <w:name w:val="_Style 129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22">
    <w:name w:val="_Style 122"/>
    <w:basedOn w:val="TableNormal"/>
    <w:tblPr>
      <w:tblCellMar>
        <w:left w:w="110" w:type="dxa"/>
        <w:right w:w="115" w:type="dxa"/>
      </w:tblCellMar>
    </w:tblPr>
  </w:style>
  <w:style w:type="table" w:customStyle="1" w:styleId="Style155">
    <w:name w:val="_Style 15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6">
    <w:name w:val="_Style 156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63">
    <w:name w:val="_Style 163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23">
    <w:name w:val="_Style 123"/>
    <w:basedOn w:val="TableNormal"/>
    <w:tblPr>
      <w:tblCellMar>
        <w:left w:w="110" w:type="dxa"/>
        <w:right w:w="115" w:type="dxa"/>
      </w:tblCellMar>
    </w:tblPr>
  </w:style>
  <w:style w:type="table" w:customStyle="1" w:styleId="Style137">
    <w:name w:val="_Style 137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44">
    <w:name w:val="_Style 144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4">
    <w:name w:val="_Style 164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27">
    <w:name w:val="_Style 127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38">
    <w:name w:val="_Style 138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57">
    <w:name w:val="_Style 157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69">
    <w:name w:val="_Style 169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28">
    <w:name w:val="_Style 128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39">
    <w:name w:val="_Style 139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5">
    <w:name w:val="_Style 165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1">
    <w:name w:val="_Style 171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30">
    <w:name w:val="_Style 130"/>
    <w:basedOn w:val="TableNormal"/>
    <w:tblPr>
      <w:tblCellMar>
        <w:left w:w="115" w:type="dxa"/>
        <w:right w:w="115" w:type="dxa"/>
      </w:tblCellMar>
    </w:tblPr>
  </w:style>
  <w:style w:type="table" w:customStyle="1" w:styleId="Style147">
    <w:name w:val="_Style 147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31">
    <w:name w:val="_Style 131"/>
    <w:basedOn w:val="TableNormal"/>
    <w:tblPr>
      <w:tblCellMar>
        <w:left w:w="115" w:type="dxa"/>
        <w:right w:w="115" w:type="dxa"/>
      </w:tblCellMar>
    </w:tblPr>
  </w:style>
  <w:style w:type="table" w:customStyle="1" w:styleId="Style133">
    <w:name w:val="_Style 133"/>
    <w:basedOn w:val="TableNormal"/>
    <w:tblPr>
      <w:tblCellMar>
        <w:left w:w="115" w:type="dxa"/>
        <w:right w:w="115" w:type="dxa"/>
      </w:tblCellMar>
    </w:tblPr>
  </w:style>
  <w:style w:type="table" w:customStyle="1" w:styleId="Style158">
    <w:name w:val="_Style 158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60">
    <w:name w:val="_Style 160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35">
    <w:name w:val="_Style 135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36">
    <w:name w:val="_Style 136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42">
    <w:name w:val="_Style 142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45">
    <w:name w:val="_Style 145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62">
    <w:name w:val="_Style 162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48">
    <w:name w:val="_Style 148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2">
    <w:name w:val="_Style 172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3">
    <w:name w:val="_Style 173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4">
    <w:name w:val="_Style 174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6">
    <w:name w:val="_Style 176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2">
    <w:name w:val="_Style 182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4">
    <w:name w:val="_Style 184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8">
    <w:name w:val="_Style 188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9">
    <w:name w:val="_Style 189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0">
    <w:name w:val="_Style 190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3">
    <w:name w:val="_Style 193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5">
    <w:name w:val="_Style 195"/>
    <w:basedOn w:val="TableNormal"/>
    <w:tblPr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br/culturaviv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2393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Links>
    <vt:vector size="6" baseType="variant">
      <vt:variant>
        <vt:i4>262161</vt:i4>
      </vt:variant>
      <vt:variant>
        <vt:i4>0</vt:i4>
      </vt:variant>
      <vt:variant>
        <vt:i4>0</vt:i4>
      </vt:variant>
      <vt:variant>
        <vt:i4>5</vt:i4>
      </vt:variant>
      <vt:variant>
        <vt:lpwstr>http://www.gov.br/culturaviva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Castro Doria de Menezes</dc:creator>
  <cp:keywords/>
  <cp:lastModifiedBy>noteb</cp:lastModifiedBy>
  <cp:revision>2</cp:revision>
  <dcterms:created xsi:type="dcterms:W3CDTF">2024-10-02T16:09:00Z</dcterms:created>
  <dcterms:modified xsi:type="dcterms:W3CDTF">2024-10-02T16:09:00Z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1046-10.2.0.7480</vt:lpwstr>
  </property>
</Properties>
</file>